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8BE" w:rsidRPr="001B7C8B" w:rsidRDefault="00EC6471" w:rsidP="00B378A0">
      <w:pPr>
        <w:pStyle w:val="af3"/>
        <w:spacing w:line="276" w:lineRule="auto"/>
        <w:ind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BE68BE" w:rsidRPr="001B7C8B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BE68BE" w:rsidRPr="001B7C8B" w:rsidRDefault="00B378A0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E68BE" w:rsidRPr="001B7C8B">
        <w:rPr>
          <w:rFonts w:ascii="Times New Roman" w:hAnsi="Times New Roman" w:cs="Times New Roman"/>
          <w:sz w:val="24"/>
          <w:szCs w:val="24"/>
        </w:rPr>
        <w:t xml:space="preserve">Программа воспитания МБОУ СОШ с. </w:t>
      </w:r>
      <w:proofErr w:type="spellStart"/>
      <w:r w:rsidR="00BE68BE" w:rsidRPr="001B7C8B">
        <w:rPr>
          <w:rFonts w:ascii="Times New Roman" w:hAnsi="Times New Roman" w:cs="Times New Roman"/>
          <w:sz w:val="24"/>
          <w:szCs w:val="24"/>
        </w:rPr>
        <w:t>Арыг-Узюнский</w:t>
      </w:r>
      <w:proofErr w:type="spellEnd"/>
      <w:r w:rsidR="00BE68BE" w:rsidRPr="001B7C8B">
        <w:rPr>
          <w:rFonts w:ascii="Times New Roman" w:hAnsi="Times New Roman" w:cs="Times New Roman"/>
          <w:sz w:val="24"/>
          <w:szCs w:val="24"/>
        </w:rPr>
        <w:t xml:space="preserve">  (далее - Программа) разработана в соответствии с методическими рекомендациями «Примерная программа воспитания», </w:t>
      </w:r>
      <w:proofErr w:type="gramStart"/>
      <w:r w:rsidR="00BE68BE" w:rsidRPr="001B7C8B">
        <w:rPr>
          <w:rFonts w:ascii="Times New Roman" w:hAnsi="Times New Roman" w:cs="Times New Roman"/>
          <w:sz w:val="24"/>
          <w:szCs w:val="24"/>
        </w:rPr>
        <w:t>утверждённой</w:t>
      </w:r>
      <w:proofErr w:type="gramEnd"/>
      <w:r w:rsidR="00BE68BE" w:rsidRPr="001B7C8B">
        <w:rPr>
          <w:rFonts w:ascii="Times New Roman" w:hAnsi="Times New Roman" w:cs="Times New Roman"/>
          <w:sz w:val="24"/>
          <w:szCs w:val="24"/>
        </w:rPr>
        <w:t xml:space="preserve"> 02.06.2020 года на заседании Федерального учебно-мето</w:t>
      </w:r>
      <w:r w:rsidR="00BE68BE" w:rsidRPr="001B7C8B">
        <w:rPr>
          <w:rFonts w:ascii="Times New Roman" w:hAnsi="Times New Roman" w:cs="Times New Roman"/>
          <w:sz w:val="24"/>
          <w:szCs w:val="24"/>
        </w:rPr>
        <w:softHyphen/>
        <w:t>дического объединения по общему образованию, с Федеральными государственными образовательными стандартами (далее - ФГОС) общего образования.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Данная программа направлена на приобщение обучающихся к российским традиционным д</w:t>
      </w:r>
      <w:r w:rsidRPr="001B7C8B">
        <w:rPr>
          <w:rFonts w:ascii="Times New Roman" w:hAnsi="Times New Roman" w:cs="Times New Roman"/>
          <w:sz w:val="24"/>
          <w:szCs w:val="24"/>
        </w:rPr>
        <w:t>у</w:t>
      </w:r>
      <w:r w:rsidRPr="001B7C8B">
        <w:rPr>
          <w:rFonts w:ascii="Times New Roman" w:hAnsi="Times New Roman" w:cs="Times New Roman"/>
          <w:sz w:val="24"/>
          <w:szCs w:val="24"/>
        </w:rPr>
        <w:t>ховным ценностям, правилам и нормам поведения в российском об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ществе, а так же решение проблем гармоничного вхождения школьников в социальный мир и налаживания ответстве</w:t>
      </w:r>
      <w:r w:rsidRPr="001B7C8B">
        <w:rPr>
          <w:rFonts w:ascii="Times New Roman" w:hAnsi="Times New Roman" w:cs="Times New Roman"/>
          <w:sz w:val="24"/>
          <w:szCs w:val="24"/>
        </w:rPr>
        <w:t>н</w:t>
      </w:r>
      <w:r w:rsidRPr="001B7C8B">
        <w:rPr>
          <w:rFonts w:ascii="Times New Roman" w:hAnsi="Times New Roman" w:cs="Times New Roman"/>
          <w:sz w:val="24"/>
          <w:szCs w:val="24"/>
        </w:rPr>
        <w:t>ных взаимоотношений с окружающими их людьми.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Воспитательная программа является обязательной частью основных образова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тельных пр</w:t>
      </w:r>
      <w:r w:rsidRPr="001B7C8B">
        <w:rPr>
          <w:rFonts w:ascii="Times New Roman" w:hAnsi="Times New Roman" w:cs="Times New Roman"/>
          <w:sz w:val="24"/>
          <w:szCs w:val="24"/>
        </w:rPr>
        <w:t>о</w:t>
      </w:r>
      <w:r w:rsidRPr="001B7C8B">
        <w:rPr>
          <w:rFonts w:ascii="Times New Roman" w:hAnsi="Times New Roman" w:cs="Times New Roman"/>
          <w:sz w:val="24"/>
          <w:szCs w:val="24"/>
        </w:rPr>
        <w:t xml:space="preserve">грамм МБОУ СОШ с. </w:t>
      </w:r>
      <w:proofErr w:type="spellStart"/>
      <w:r w:rsidRPr="001B7C8B">
        <w:rPr>
          <w:rFonts w:ascii="Times New Roman" w:hAnsi="Times New Roman" w:cs="Times New Roman"/>
          <w:sz w:val="24"/>
          <w:szCs w:val="24"/>
        </w:rPr>
        <w:t>Арыг-Узюнский</w:t>
      </w:r>
      <w:proofErr w:type="spellEnd"/>
      <w:r w:rsidRPr="001B7C8B">
        <w:rPr>
          <w:rFonts w:ascii="Times New Roman" w:hAnsi="Times New Roman" w:cs="Times New Roman"/>
          <w:sz w:val="24"/>
          <w:szCs w:val="24"/>
        </w:rPr>
        <w:t xml:space="preserve"> и призвана помочь всем участникам образовательного процесса реализовать воспитательный по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тенциал совместной деятельности и тем самым сд</w:t>
      </w:r>
      <w:r w:rsidRPr="001B7C8B">
        <w:rPr>
          <w:rFonts w:ascii="Times New Roman" w:hAnsi="Times New Roman" w:cs="Times New Roman"/>
          <w:sz w:val="24"/>
          <w:szCs w:val="24"/>
        </w:rPr>
        <w:t>е</w:t>
      </w:r>
      <w:r w:rsidRPr="001B7C8B">
        <w:rPr>
          <w:rFonts w:ascii="Times New Roman" w:hAnsi="Times New Roman" w:cs="Times New Roman"/>
          <w:sz w:val="24"/>
          <w:szCs w:val="24"/>
        </w:rPr>
        <w:t>лать школу воспитывающей ор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ганизацией.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7C8B">
        <w:rPr>
          <w:rFonts w:ascii="Times New Roman" w:hAnsi="Times New Roman" w:cs="Times New Roman"/>
          <w:sz w:val="24"/>
          <w:szCs w:val="24"/>
        </w:rPr>
        <w:t>Вместе с тем, Программа призвана обеспечить достижение обучающимся лич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ностных резул</w:t>
      </w:r>
      <w:r w:rsidRPr="001B7C8B">
        <w:rPr>
          <w:rFonts w:ascii="Times New Roman" w:hAnsi="Times New Roman" w:cs="Times New Roman"/>
          <w:sz w:val="24"/>
          <w:szCs w:val="24"/>
        </w:rPr>
        <w:t>ь</w:t>
      </w:r>
      <w:r w:rsidRPr="001B7C8B">
        <w:rPr>
          <w:rFonts w:ascii="Times New Roman" w:hAnsi="Times New Roman" w:cs="Times New Roman"/>
          <w:sz w:val="24"/>
          <w:szCs w:val="24"/>
        </w:rPr>
        <w:t>татов, определенные ФГОС: формировать у них основы российской идентичности; готовность к саморазвитию; мотивацию к познанию и обучению; цен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ностные установки и социально-значимые качества личности; активное участие в со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циально-значимой деятельности школы.</w:t>
      </w:r>
      <w:proofErr w:type="gramEnd"/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 xml:space="preserve">Данная программа воспитания показывает систему работы с </w:t>
      </w:r>
      <w:proofErr w:type="gramStart"/>
      <w:r w:rsidRPr="001B7C8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B7C8B">
        <w:rPr>
          <w:rFonts w:ascii="Times New Roman" w:hAnsi="Times New Roman" w:cs="Times New Roman"/>
          <w:sz w:val="24"/>
          <w:szCs w:val="24"/>
        </w:rPr>
        <w:t xml:space="preserve"> в школе.</w:t>
      </w:r>
    </w:p>
    <w:p w:rsidR="001B7C8B" w:rsidRDefault="001B7C8B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5"/>
    </w:p>
    <w:p w:rsidR="001B7C8B" w:rsidRPr="001B7C8B" w:rsidRDefault="00BE68BE" w:rsidP="001B7C8B">
      <w:pPr>
        <w:pStyle w:val="af3"/>
        <w:spacing w:line="276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7C8B">
        <w:rPr>
          <w:rFonts w:ascii="Times New Roman" w:hAnsi="Times New Roman" w:cs="Times New Roman"/>
          <w:b/>
          <w:sz w:val="24"/>
          <w:szCs w:val="24"/>
          <w:u w:val="single"/>
        </w:rPr>
        <w:t xml:space="preserve">ОСОБЕННОСТИ </w:t>
      </w:r>
      <w:proofErr w:type="gramStart"/>
      <w:r w:rsidRPr="001B7C8B">
        <w:rPr>
          <w:rFonts w:ascii="Times New Roman" w:hAnsi="Times New Roman" w:cs="Times New Roman"/>
          <w:b/>
          <w:sz w:val="24"/>
          <w:szCs w:val="24"/>
          <w:u w:val="single"/>
        </w:rPr>
        <w:t>ОРГАНИЗУЕМОГО</w:t>
      </w:r>
      <w:proofErr w:type="gramEnd"/>
      <w:r w:rsidRPr="001B7C8B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ШКОЛЕ</w:t>
      </w:r>
    </w:p>
    <w:p w:rsidR="006669A7" w:rsidRPr="001B7C8B" w:rsidRDefault="00BE68BE" w:rsidP="001B7C8B">
      <w:pPr>
        <w:pStyle w:val="af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7C8B">
        <w:rPr>
          <w:rFonts w:ascii="Times New Roman" w:hAnsi="Times New Roman" w:cs="Times New Roman"/>
          <w:b/>
          <w:sz w:val="24"/>
          <w:szCs w:val="24"/>
          <w:u w:val="single"/>
        </w:rPr>
        <w:t>ВОСПИТАТЕЛЬНОГО ПРОЦЕССА</w:t>
      </w:r>
      <w:bookmarkEnd w:id="0"/>
    </w:p>
    <w:p w:rsidR="00BE68BE" w:rsidRPr="001B7C8B" w:rsidRDefault="00B378A0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E68BE" w:rsidRPr="001B7C8B">
        <w:rPr>
          <w:rFonts w:ascii="Times New Roman" w:hAnsi="Times New Roman" w:cs="Times New Roman"/>
          <w:sz w:val="24"/>
          <w:szCs w:val="24"/>
        </w:rPr>
        <w:t xml:space="preserve">Процесс воспитания в МБОУ СОШ с. </w:t>
      </w:r>
      <w:proofErr w:type="spellStart"/>
      <w:r w:rsidR="00BE68BE" w:rsidRPr="001B7C8B">
        <w:rPr>
          <w:rFonts w:ascii="Times New Roman" w:hAnsi="Times New Roman" w:cs="Times New Roman"/>
          <w:sz w:val="24"/>
          <w:szCs w:val="24"/>
        </w:rPr>
        <w:t>Арыг-Узюнский</w:t>
      </w:r>
      <w:proofErr w:type="spellEnd"/>
      <w:r w:rsidR="00BE68BE" w:rsidRPr="001B7C8B">
        <w:rPr>
          <w:rFonts w:ascii="Times New Roman" w:hAnsi="Times New Roman" w:cs="Times New Roman"/>
          <w:sz w:val="24"/>
          <w:szCs w:val="24"/>
        </w:rPr>
        <w:t xml:space="preserve"> основывается на следующих прин</w:t>
      </w:r>
      <w:r w:rsidR="00BE68BE" w:rsidRPr="001B7C8B">
        <w:rPr>
          <w:rFonts w:ascii="Times New Roman" w:hAnsi="Times New Roman" w:cs="Times New Roman"/>
          <w:sz w:val="24"/>
          <w:szCs w:val="24"/>
        </w:rPr>
        <w:softHyphen/>
        <w:t>ципах: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Style w:val="23"/>
          <w:rFonts w:eastAsiaTheme="minorEastAsia"/>
          <w:sz w:val="24"/>
          <w:szCs w:val="24"/>
        </w:rPr>
        <w:t>Приоритет безопасности ребенка</w:t>
      </w:r>
      <w:r w:rsidRPr="001B7C8B">
        <w:rPr>
          <w:rStyle w:val="24pt"/>
          <w:rFonts w:eastAsiaTheme="minorEastAsia"/>
          <w:sz w:val="24"/>
          <w:szCs w:val="24"/>
        </w:rPr>
        <w:t xml:space="preserve"> </w:t>
      </w:r>
      <w:r w:rsidRPr="001B7C8B">
        <w:rPr>
          <w:rFonts w:ascii="Times New Roman" w:hAnsi="Times New Roman" w:cs="Times New Roman"/>
          <w:sz w:val="24"/>
          <w:szCs w:val="24"/>
        </w:rPr>
        <w:t>- неукоснительное соблюдение законности и прав семьи и ребенка, соблюдения конфиденциальности информации о ребенке и се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мье, а так же при нахождении его в образовательной организации;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Style w:val="23"/>
          <w:rFonts w:eastAsiaTheme="minorEastAsia"/>
          <w:sz w:val="24"/>
          <w:szCs w:val="24"/>
        </w:rPr>
        <w:t>Совместное решение личностно и общественно значимых проблем</w:t>
      </w:r>
      <w:r w:rsidRPr="001B7C8B">
        <w:rPr>
          <w:rStyle w:val="24pt"/>
          <w:rFonts w:eastAsiaTheme="minorEastAsia"/>
          <w:sz w:val="24"/>
          <w:szCs w:val="24"/>
        </w:rPr>
        <w:t xml:space="preserve"> </w:t>
      </w:r>
      <w:proofErr w:type="gramStart"/>
      <w:r w:rsidRPr="001B7C8B">
        <w:rPr>
          <w:rFonts w:ascii="Times New Roman" w:hAnsi="Times New Roman" w:cs="Times New Roman"/>
          <w:sz w:val="24"/>
          <w:szCs w:val="24"/>
        </w:rPr>
        <w:t>-л</w:t>
      </w:r>
      <w:proofErr w:type="gramEnd"/>
      <w:r w:rsidRPr="001B7C8B">
        <w:rPr>
          <w:rFonts w:ascii="Times New Roman" w:hAnsi="Times New Roman" w:cs="Times New Roman"/>
          <w:sz w:val="24"/>
          <w:szCs w:val="24"/>
        </w:rPr>
        <w:t>ичностные и обществе</w:t>
      </w:r>
      <w:r w:rsidRPr="001B7C8B">
        <w:rPr>
          <w:rFonts w:ascii="Times New Roman" w:hAnsi="Times New Roman" w:cs="Times New Roman"/>
          <w:sz w:val="24"/>
          <w:szCs w:val="24"/>
        </w:rPr>
        <w:t>н</w:t>
      </w:r>
      <w:r w:rsidRPr="001B7C8B">
        <w:rPr>
          <w:rFonts w:ascii="Times New Roman" w:hAnsi="Times New Roman" w:cs="Times New Roman"/>
          <w:sz w:val="24"/>
          <w:szCs w:val="24"/>
        </w:rPr>
        <w:t>ные проблемы являются основными стимулами развития школьника, а воспитание - это пед</w:t>
      </w:r>
      <w:r w:rsidRPr="001B7C8B">
        <w:rPr>
          <w:rFonts w:ascii="Times New Roman" w:hAnsi="Times New Roman" w:cs="Times New Roman"/>
          <w:sz w:val="24"/>
          <w:szCs w:val="24"/>
        </w:rPr>
        <w:t>а</w:t>
      </w:r>
      <w:r w:rsidRPr="001B7C8B">
        <w:rPr>
          <w:rFonts w:ascii="Times New Roman" w:hAnsi="Times New Roman" w:cs="Times New Roman"/>
          <w:sz w:val="24"/>
          <w:szCs w:val="24"/>
        </w:rPr>
        <w:t>гогическая поддержка процесса развития личности обучающе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гося, организация основных совместных дел обучающихся и педагогических работни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ков как предмета совместной заботы и взрослых, и обучающихся;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Style w:val="23"/>
          <w:rFonts w:eastAsiaTheme="minorEastAsia"/>
          <w:sz w:val="24"/>
          <w:szCs w:val="24"/>
        </w:rPr>
        <w:t>Психологическая комфортная среда</w:t>
      </w:r>
      <w:r w:rsidRPr="001B7C8B">
        <w:rPr>
          <w:rStyle w:val="24pt"/>
          <w:rFonts w:eastAsiaTheme="minorEastAsia"/>
          <w:sz w:val="24"/>
          <w:szCs w:val="24"/>
        </w:rPr>
        <w:t xml:space="preserve"> </w:t>
      </w:r>
      <w:r w:rsidRPr="001B7C8B">
        <w:rPr>
          <w:rFonts w:ascii="Times New Roman" w:hAnsi="Times New Roman" w:cs="Times New Roman"/>
          <w:sz w:val="24"/>
          <w:szCs w:val="24"/>
        </w:rPr>
        <w:t>- ориентир на создание в образовательной организации для каждого ребенка и взрослого позитивных эмоций и доверительных отношений, констру</w:t>
      </w:r>
      <w:r w:rsidRPr="001B7C8B">
        <w:rPr>
          <w:rFonts w:ascii="Times New Roman" w:hAnsi="Times New Roman" w:cs="Times New Roman"/>
          <w:sz w:val="24"/>
          <w:szCs w:val="24"/>
        </w:rPr>
        <w:t>к</w:t>
      </w:r>
      <w:r w:rsidRPr="001B7C8B">
        <w:rPr>
          <w:rFonts w:ascii="Times New Roman" w:hAnsi="Times New Roman" w:cs="Times New Roman"/>
          <w:sz w:val="24"/>
          <w:szCs w:val="24"/>
        </w:rPr>
        <w:t>тивного взаимодействия школьников и педагогов;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Style w:val="23"/>
          <w:rFonts w:eastAsiaTheme="minorEastAsia"/>
          <w:sz w:val="24"/>
          <w:szCs w:val="24"/>
        </w:rPr>
        <w:t>Следование нравственному примеру</w:t>
      </w:r>
      <w:r w:rsidRPr="001B7C8B">
        <w:rPr>
          <w:rStyle w:val="24pt"/>
          <w:rFonts w:eastAsiaTheme="minorEastAsia"/>
          <w:sz w:val="24"/>
          <w:szCs w:val="24"/>
        </w:rPr>
        <w:t xml:space="preserve"> </w:t>
      </w:r>
      <w:r w:rsidRPr="001B7C8B">
        <w:rPr>
          <w:rFonts w:ascii="Times New Roman" w:hAnsi="Times New Roman" w:cs="Times New Roman"/>
          <w:sz w:val="24"/>
          <w:szCs w:val="24"/>
        </w:rPr>
        <w:t>- содержание учебного процесса, вне учеб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ной и вн</w:t>
      </w:r>
      <w:r w:rsidRPr="001B7C8B">
        <w:rPr>
          <w:rFonts w:ascii="Times New Roman" w:hAnsi="Times New Roman" w:cs="Times New Roman"/>
          <w:sz w:val="24"/>
          <w:szCs w:val="24"/>
        </w:rPr>
        <w:t>е</w:t>
      </w:r>
      <w:r w:rsidRPr="001B7C8B">
        <w:rPr>
          <w:rFonts w:ascii="Times New Roman" w:hAnsi="Times New Roman" w:cs="Times New Roman"/>
          <w:sz w:val="24"/>
          <w:szCs w:val="24"/>
        </w:rPr>
        <w:t xml:space="preserve">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 </w:t>
      </w:r>
      <w:proofErr w:type="spellStart"/>
      <w:r w:rsidRPr="001B7C8B">
        <w:rPr>
          <w:rFonts w:ascii="Times New Roman" w:hAnsi="Times New Roman" w:cs="Times New Roman"/>
          <w:sz w:val="24"/>
          <w:szCs w:val="24"/>
        </w:rPr>
        <w:t>т.д</w:t>
      </w:r>
      <w:proofErr w:type="spellEnd"/>
      <w:proofErr w:type="gramStart"/>
      <w:r w:rsidRPr="001B7C8B">
        <w:rPr>
          <w:rFonts w:ascii="Times New Roman" w:hAnsi="Times New Roman" w:cs="Times New Roman"/>
          <w:sz w:val="24"/>
          <w:szCs w:val="24"/>
        </w:rPr>
        <w:t>;.</w:t>
      </w:r>
      <w:proofErr w:type="gramEnd"/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 xml:space="preserve">Основными традициями воспитания в МБОУ СОШ с. </w:t>
      </w:r>
      <w:proofErr w:type="spellStart"/>
      <w:r w:rsidRPr="001B7C8B">
        <w:rPr>
          <w:rFonts w:ascii="Times New Roman" w:hAnsi="Times New Roman" w:cs="Times New Roman"/>
          <w:sz w:val="24"/>
          <w:szCs w:val="24"/>
        </w:rPr>
        <w:t>Арыг-Узюнский</w:t>
      </w:r>
      <w:proofErr w:type="spellEnd"/>
      <w:r w:rsidRPr="001B7C8B">
        <w:rPr>
          <w:rFonts w:ascii="Times New Roman" w:hAnsi="Times New Roman" w:cs="Times New Roman"/>
          <w:sz w:val="24"/>
          <w:szCs w:val="24"/>
        </w:rPr>
        <w:t xml:space="preserve"> являются следую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щие: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Style w:val="23"/>
          <w:rFonts w:eastAsiaTheme="minorEastAsia"/>
          <w:sz w:val="24"/>
          <w:szCs w:val="24"/>
        </w:rPr>
        <w:t>ключевые общешкольные дела</w:t>
      </w:r>
      <w:r w:rsidRPr="001B7C8B">
        <w:rPr>
          <w:rStyle w:val="24"/>
          <w:rFonts w:eastAsiaTheme="minorEastAsia"/>
          <w:sz w:val="24"/>
          <w:szCs w:val="24"/>
        </w:rPr>
        <w:t>,</w:t>
      </w:r>
      <w:r w:rsidRPr="001B7C8B">
        <w:rPr>
          <w:rFonts w:ascii="Times New Roman" w:hAnsi="Times New Roman" w:cs="Times New Roman"/>
          <w:sz w:val="24"/>
          <w:szCs w:val="24"/>
        </w:rPr>
        <w:t xml:space="preserve"> через которые осуществляется интеграция воспитательных усилий педагогов;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Style w:val="23"/>
          <w:rFonts w:eastAsiaTheme="minorEastAsia"/>
          <w:sz w:val="24"/>
          <w:szCs w:val="24"/>
        </w:rPr>
        <w:t>коллективная разработка</w:t>
      </w:r>
      <w:r w:rsidRPr="001B7C8B">
        <w:rPr>
          <w:rFonts w:ascii="Times New Roman" w:hAnsi="Times New Roman" w:cs="Times New Roman"/>
          <w:sz w:val="24"/>
          <w:szCs w:val="24"/>
        </w:rPr>
        <w:t>, коллективное планирование, коллективное проведение и колле</w:t>
      </w:r>
      <w:r w:rsidRPr="001B7C8B">
        <w:rPr>
          <w:rFonts w:ascii="Times New Roman" w:hAnsi="Times New Roman" w:cs="Times New Roman"/>
          <w:sz w:val="24"/>
          <w:szCs w:val="24"/>
        </w:rPr>
        <w:t>к</w:t>
      </w:r>
      <w:r w:rsidRPr="001B7C8B">
        <w:rPr>
          <w:rFonts w:ascii="Times New Roman" w:hAnsi="Times New Roman" w:cs="Times New Roman"/>
          <w:sz w:val="24"/>
          <w:szCs w:val="24"/>
        </w:rPr>
        <w:t>тивный анализ их результатов;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Style w:val="23"/>
          <w:rFonts w:eastAsiaTheme="minorEastAsia"/>
          <w:sz w:val="24"/>
          <w:szCs w:val="24"/>
        </w:rPr>
        <w:t xml:space="preserve">ступени социального роста </w:t>
      </w:r>
      <w:proofErr w:type="gramStart"/>
      <w:r w:rsidRPr="001B7C8B">
        <w:rPr>
          <w:rStyle w:val="23"/>
          <w:rFonts w:eastAsiaTheme="minorEastAsia"/>
          <w:sz w:val="24"/>
          <w:szCs w:val="24"/>
        </w:rPr>
        <w:t>обучающихся</w:t>
      </w:r>
      <w:proofErr w:type="gramEnd"/>
      <w:r w:rsidRPr="001B7C8B">
        <w:rPr>
          <w:rStyle w:val="24pt"/>
          <w:rFonts w:eastAsiaTheme="minorEastAsia"/>
          <w:sz w:val="24"/>
          <w:szCs w:val="24"/>
        </w:rPr>
        <w:t xml:space="preserve"> </w:t>
      </w:r>
      <w:r w:rsidRPr="001B7C8B">
        <w:rPr>
          <w:rFonts w:ascii="Times New Roman" w:hAnsi="Times New Roman" w:cs="Times New Roman"/>
          <w:sz w:val="24"/>
          <w:szCs w:val="24"/>
        </w:rPr>
        <w:t>(от пассивного наблюдателя до участника, от учас</w:t>
      </w:r>
      <w:r w:rsidRPr="001B7C8B">
        <w:rPr>
          <w:rFonts w:ascii="Times New Roman" w:hAnsi="Times New Roman" w:cs="Times New Roman"/>
          <w:sz w:val="24"/>
          <w:szCs w:val="24"/>
        </w:rPr>
        <w:t>т</w:t>
      </w:r>
      <w:r w:rsidRPr="001B7C8B">
        <w:rPr>
          <w:rFonts w:ascii="Times New Roman" w:hAnsi="Times New Roman" w:cs="Times New Roman"/>
          <w:sz w:val="24"/>
          <w:szCs w:val="24"/>
        </w:rPr>
        <w:t>ника до организатора, от организатора до лидера того или иного де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ла);</w:t>
      </w:r>
    </w:p>
    <w:p w:rsidR="006A7BC1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Style w:val="23"/>
          <w:rFonts w:eastAsiaTheme="minorEastAsia"/>
          <w:sz w:val="24"/>
          <w:szCs w:val="24"/>
        </w:rPr>
        <w:lastRenderedPageBreak/>
        <w:t>ориентация на формирование</w:t>
      </w:r>
      <w:r w:rsidRPr="001B7C8B">
        <w:rPr>
          <w:rStyle w:val="24"/>
          <w:rFonts w:eastAsiaTheme="minorEastAsia"/>
          <w:sz w:val="24"/>
          <w:szCs w:val="24"/>
        </w:rPr>
        <w:t>,</w:t>
      </w:r>
      <w:r w:rsidRPr="001B7C8B">
        <w:rPr>
          <w:rFonts w:ascii="Times New Roman" w:hAnsi="Times New Roman" w:cs="Times New Roman"/>
          <w:sz w:val="24"/>
          <w:szCs w:val="24"/>
        </w:rPr>
        <w:t xml:space="preserve"> создание и активизацию ученического са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моуправления, как на уровне класса, так и на уровне школы, на создание детских об</w:t>
      </w:r>
      <w:r w:rsidRPr="001B7C8B">
        <w:rPr>
          <w:rFonts w:ascii="Times New Roman" w:hAnsi="Times New Roman" w:cs="Times New Roman"/>
          <w:sz w:val="24"/>
          <w:szCs w:val="24"/>
        </w:rPr>
        <w:softHyphen/>
        <w:t xml:space="preserve">щественных </w:t>
      </w:r>
      <w:r w:rsidR="006A7BC1" w:rsidRPr="001B7C8B">
        <w:rPr>
          <w:rFonts w:ascii="Times New Roman" w:hAnsi="Times New Roman" w:cs="Times New Roman"/>
          <w:sz w:val="24"/>
          <w:szCs w:val="24"/>
        </w:rPr>
        <w:t>организаций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Style w:val="23"/>
          <w:rFonts w:eastAsiaTheme="minorEastAsia"/>
          <w:sz w:val="24"/>
          <w:szCs w:val="24"/>
        </w:rPr>
        <w:t>формирование корпуса классных руководителей</w:t>
      </w:r>
      <w:r w:rsidRPr="001B7C8B">
        <w:rPr>
          <w:rStyle w:val="24"/>
          <w:rFonts w:eastAsiaTheme="minorEastAsia"/>
          <w:sz w:val="24"/>
          <w:szCs w:val="24"/>
        </w:rPr>
        <w:t>,</w:t>
      </w:r>
      <w:r w:rsidRPr="001B7C8B">
        <w:rPr>
          <w:rFonts w:ascii="Times New Roman" w:hAnsi="Times New Roman" w:cs="Times New Roman"/>
          <w:sz w:val="24"/>
          <w:szCs w:val="24"/>
        </w:rPr>
        <w:t xml:space="preserve"> реализующего по отно</w:t>
      </w:r>
      <w:r w:rsidRPr="001B7C8B">
        <w:rPr>
          <w:rFonts w:ascii="Times New Roman" w:hAnsi="Times New Roman" w:cs="Times New Roman"/>
          <w:sz w:val="24"/>
          <w:szCs w:val="24"/>
        </w:rPr>
        <w:softHyphen/>
        <w:t xml:space="preserve">шению к </w:t>
      </w:r>
      <w:proofErr w:type="gramStart"/>
      <w:r w:rsidRPr="001B7C8B">
        <w:rPr>
          <w:rFonts w:ascii="Times New Roman" w:hAnsi="Times New Roman" w:cs="Times New Roman"/>
          <w:sz w:val="24"/>
          <w:szCs w:val="24"/>
        </w:rPr>
        <w:t>обучающи</w:t>
      </w:r>
      <w:r w:rsidRPr="001B7C8B">
        <w:rPr>
          <w:rFonts w:ascii="Times New Roman" w:hAnsi="Times New Roman" w:cs="Times New Roman"/>
          <w:sz w:val="24"/>
          <w:szCs w:val="24"/>
        </w:rPr>
        <w:t>м</w:t>
      </w:r>
      <w:r w:rsidRPr="001B7C8B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Pr="001B7C8B">
        <w:rPr>
          <w:rFonts w:ascii="Times New Roman" w:hAnsi="Times New Roman" w:cs="Times New Roman"/>
          <w:sz w:val="24"/>
          <w:szCs w:val="24"/>
        </w:rPr>
        <w:t xml:space="preserve"> защитную, личностно развивающую, организационную, по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средническую (в том числе и в разрешении конфликтов) функции и т.д.</w:t>
      </w:r>
    </w:p>
    <w:p w:rsidR="00522610" w:rsidRPr="001B7C8B" w:rsidRDefault="00522610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bookmark6"/>
    </w:p>
    <w:p w:rsidR="00BE68BE" w:rsidRPr="001B7C8B" w:rsidRDefault="001B7C8B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EC6471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68BE" w:rsidRPr="001B7C8B">
        <w:rPr>
          <w:rStyle w:val="25"/>
          <w:rFonts w:eastAsiaTheme="minorEastAsia"/>
          <w:b/>
          <w:sz w:val="24"/>
          <w:szCs w:val="24"/>
        </w:rPr>
        <w:t>ЦЕЛЬ И ЗАДАЧИ ВОСПИТАНИЯ</w:t>
      </w:r>
      <w:bookmarkEnd w:id="1"/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Современный национальный идеал личности, воспитанной в новой российской общеобразов</w:t>
      </w:r>
      <w:r w:rsidRPr="001B7C8B">
        <w:rPr>
          <w:rFonts w:ascii="Times New Roman" w:hAnsi="Times New Roman" w:cs="Times New Roman"/>
          <w:sz w:val="24"/>
          <w:szCs w:val="24"/>
        </w:rPr>
        <w:t>а</w:t>
      </w:r>
      <w:r w:rsidRPr="001B7C8B">
        <w:rPr>
          <w:rFonts w:ascii="Times New Roman" w:hAnsi="Times New Roman" w:cs="Times New Roman"/>
          <w:sz w:val="24"/>
          <w:szCs w:val="24"/>
        </w:rPr>
        <w:t>тельной школе, - это высоконравственный, творческий, компетентный гражданин России, принимающий судьбу Отечества как свою личную, осознающей от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ветственность за настоящее и будущее своей страны, укорененный в духовных и куль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турных традициях российского народа.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Style w:val="33"/>
          <w:rFonts w:eastAsiaTheme="minorEastAsia"/>
          <w:sz w:val="24"/>
          <w:szCs w:val="24"/>
        </w:rPr>
        <w:t xml:space="preserve">Исходя из этого, общей </w:t>
      </w:r>
      <w:r w:rsidRPr="001B7C8B">
        <w:rPr>
          <w:rFonts w:ascii="Times New Roman" w:hAnsi="Times New Roman" w:cs="Times New Roman"/>
          <w:sz w:val="24"/>
          <w:szCs w:val="24"/>
        </w:rPr>
        <w:t>целью воспитания</w:t>
      </w:r>
      <w:r w:rsidRPr="001B7C8B">
        <w:rPr>
          <w:rStyle w:val="33"/>
          <w:rFonts w:eastAsiaTheme="minorEastAsia"/>
          <w:sz w:val="24"/>
          <w:szCs w:val="24"/>
        </w:rPr>
        <w:t xml:space="preserve"> в МБОУ СОШ с. </w:t>
      </w:r>
      <w:proofErr w:type="spellStart"/>
      <w:r w:rsidRPr="001B7C8B">
        <w:rPr>
          <w:rStyle w:val="33"/>
          <w:rFonts w:eastAsiaTheme="minorEastAsia"/>
          <w:sz w:val="24"/>
          <w:szCs w:val="24"/>
        </w:rPr>
        <w:t>Арыг-Узюнский</w:t>
      </w:r>
      <w:proofErr w:type="spellEnd"/>
      <w:r w:rsidRPr="001B7C8B">
        <w:rPr>
          <w:rStyle w:val="33"/>
          <w:rFonts w:eastAsiaTheme="minorEastAsia"/>
          <w:sz w:val="24"/>
          <w:szCs w:val="24"/>
        </w:rPr>
        <w:t xml:space="preserve"> является </w:t>
      </w:r>
      <w:r w:rsidRPr="001B7C8B">
        <w:rPr>
          <w:rFonts w:ascii="Times New Roman" w:hAnsi="Times New Roman" w:cs="Times New Roman"/>
          <w:sz w:val="24"/>
          <w:szCs w:val="24"/>
        </w:rPr>
        <w:t>фо</w:t>
      </w:r>
      <w:r w:rsidRPr="001B7C8B">
        <w:rPr>
          <w:rFonts w:ascii="Times New Roman" w:hAnsi="Times New Roman" w:cs="Times New Roman"/>
          <w:sz w:val="24"/>
          <w:szCs w:val="24"/>
        </w:rPr>
        <w:t>р</w:t>
      </w:r>
      <w:r w:rsidRPr="001B7C8B">
        <w:rPr>
          <w:rFonts w:ascii="Times New Roman" w:hAnsi="Times New Roman" w:cs="Times New Roman"/>
          <w:sz w:val="24"/>
          <w:szCs w:val="24"/>
        </w:rPr>
        <w:t>мирование у обучающихся духовно-нравственных ценностей, способности к осуществлению ответственного выбора собственной индивидуальной образова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тельной траектории, способн</w:t>
      </w:r>
      <w:r w:rsidRPr="001B7C8B">
        <w:rPr>
          <w:rFonts w:ascii="Times New Roman" w:hAnsi="Times New Roman" w:cs="Times New Roman"/>
          <w:sz w:val="24"/>
          <w:szCs w:val="24"/>
        </w:rPr>
        <w:t>о</w:t>
      </w:r>
      <w:r w:rsidRPr="001B7C8B">
        <w:rPr>
          <w:rFonts w:ascii="Times New Roman" w:hAnsi="Times New Roman" w:cs="Times New Roman"/>
          <w:sz w:val="24"/>
          <w:szCs w:val="24"/>
        </w:rPr>
        <w:t>сти к успешной социализации в обществе.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 xml:space="preserve">Достижению поставленной цели воспитания обучающихся будет способствовать решение следующих основных </w:t>
      </w:r>
      <w:r w:rsidRPr="001B7C8B">
        <w:rPr>
          <w:rStyle w:val="24"/>
          <w:rFonts w:eastAsiaTheme="minorEastAsia"/>
          <w:sz w:val="24"/>
          <w:szCs w:val="24"/>
        </w:rPr>
        <w:t>задач</w:t>
      </w:r>
      <w:r w:rsidRPr="001B7C8B">
        <w:rPr>
          <w:rStyle w:val="23"/>
          <w:rFonts w:eastAsiaTheme="minorEastAsia"/>
          <w:sz w:val="24"/>
          <w:szCs w:val="24"/>
        </w:rPr>
        <w:t>:</w:t>
      </w:r>
    </w:p>
    <w:p w:rsidR="001B1C80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поддерживать традиции образовательной организации и инициативы по созданию новых в рамках уклада школьной жизни, реализовывать воспитательные возможно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сти общешкольных ключевых дел,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инициировать и поддерживать ученическое самоуправление - как на уровне школы, так и на уровне классных сообществ; их коллективное планирование, организацию, проведение и ан</w:t>
      </w:r>
      <w:r w:rsidRPr="001B7C8B">
        <w:rPr>
          <w:rFonts w:ascii="Times New Roman" w:hAnsi="Times New Roman" w:cs="Times New Roman"/>
          <w:sz w:val="24"/>
          <w:szCs w:val="24"/>
        </w:rPr>
        <w:t>а</w:t>
      </w:r>
      <w:r w:rsidRPr="001B7C8B">
        <w:rPr>
          <w:rFonts w:ascii="Times New Roman" w:hAnsi="Times New Roman" w:cs="Times New Roman"/>
          <w:sz w:val="24"/>
          <w:szCs w:val="24"/>
        </w:rPr>
        <w:t>лиз самостоятельно проведенных дел и мероприятий;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инициировать и поддерживать деятельность детских общественных организаций (РДШ</w:t>
      </w:r>
      <w:r w:rsidR="006A7BC1" w:rsidRPr="001B7C8B">
        <w:rPr>
          <w:rFonts w:ascii="Times New Roman" w:hAnsi="Times New Roman" w:cs="Times New Roman"/>
          <w:sz w:val="24"/>
          <w:szCs w:val="24"/>
        </w:rPr>
        <w:t xml:space="preserve"> и «</w:t>
      </w:r>
      <w:proofErr w:type="spellStart"/>
      <w:r w:rsidR="006A7BC1" w:rsidRPr="001B7C8B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="006A7BC1" w:rsidRPr="001B7C8B">
        <w:rPr>
          <w:rFonts w:ascii="Times New Roman" w:hAnsi="Times New Roman" w:cs="Times New Roman"/>
          <w:sz w:val="24"/>
          <w:szCs w:val="24"/>
        </w:rPr>
        <w:t>», ЮДП</w:t>
      </w:r>
      <w:proofErr w:type="gramStart"/>
      <w:r w:rsidR="006A7BC1" w:rsidRPr="001B7C8B">
        <w:rPr>
          <w:rFonts w:ascii="Times New Roman" w:hAnsi="Times New Roman" w:cs="Times New Roman"/>
          <w:sz w:val="24"/>
          <w:szCs w:val="24"/>
        </w:rPr>
        <w:t>,Ю</w:t>
      </w:r>
      <w:proofErr w:type="gramEnd"/>
      <w:r w:rsidR="006A7BC1" w:rsidRPr="001B7C8B">
        <w:rPr>
          <w:rFonts w:ascii="Times New Roman" w:hAnsi="Times New Roman" w:cs="Times New Roman"/>
          <w:sz w:val="24"/>
          <w:szCs w:val="24"/>
        </w:rPr>
        <w:t xml:space="preserve">ИД,  «Волонтеры» и </w:t>
      </w:r>
      <w:proofErr w:type="spellStart"/>
      <w:r w:rsidR="006A7BC1" w:rsidRPr="001B7C8B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1B7C8B">
        <w:rPr>
          <w:rFonts w:ascii="Times New Roman" w:hAnsi="Times New Roman" w:cs="Times New Roman"/>
          <w:sz w:val="24"/>
          <w:szCs w:val="24"/>
        </w:rPr>
        <w:t>);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вовлекать обучающихся в кружки, секции, клубы, и иные объединения, ра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ботающие по школьным программам внеурочной деятельности, реализовывать их воспитательные возмо</w:t>
      </w:r>
      <w:r w:rsidRPr="001B7C8B">
        <w:rPr>
          <w:rFonts w:ascii="Times New Roman" w:hAnsi="Times New Roman" w:cs="Times New Roman"/>
          <w:sz w:val="24"/>
          <w:szCs w:val="24"/>
        </w:rPr>
        <w:t>ж</w:t>
      </w:r>
      <w:r w:rsidRPr="001B7C8B">
        <w:rPr>
          <w:rFonts w:ascii="Times New Roman" w:hAnsi="Times New Roman" w:cs="Times New Roman"/>
          <w:sz w:val="24"/>
          <w:szCs w:val="24"/>
        </w:rPr>
        <w:t>ности;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 xml:space="preserve">организовывать </w:t>
      </w:r>
      <w:proofErr w:type="spellStart"/>
      <w:r w:rsidRPr="001B7C8B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Pr="001B7C8B">
        <w:rPr>
          <w:rFonts w:ascii="Times New Roman" w:hAnsi="Times New Roman" w:cs="Times New Roman"/>
          <w:sz w:val="24"/>
          <w:szCs w:val="24"/>
        </w:rPr>
        <w:t xml:space="preserve"> работу с </w:t>
      </w:r>
      <w:proofErr w:type="gramStart"/>
      <w:r w:rsidRPr="001B7C8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B7C8B">
        <w:rPr>
          <w:rFonts w:ascii="Times New Roman" w:hAnsi="Times New Roman" w:cs="Times New Roman"/>
          <w:sz w:val="24"/>
          <w:szCs w:val="24"/>
        </w:rPr>
        <w:t>;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реализовывать потенциал классного руководства в воспитании обучающихся, под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держивать активное участие классных сообществ в жизни школы, укрепление кол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лективных ценностей школьного сообщества;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развивать предметно-эстетическую среду школы и реализовывать ее воспитатель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ные возмо</w:t>
      </w:r>
      <w:r w:rsidRPr="001B7C8B">
        <w:rPr>
          <w:rFonts w:ascii="Times New Roman" w:hAnsi="Times New Roman" w:cs="Times New Roman"/>
          <w:sz w:val="24"/>
          <w:szCs w:val="24"/>
        </w:rPr>
        <w:t>ж</w:t>
      </w:r>
      <w:r w:rsidRPr="001B7C8B">
        <w:rPr>
          <w:rFonts w:ascii="Times New Roman" w:hAnsi="Times New Roman" w:cs="Times New Roman"/>
          <w:sz w:val="24"/>
          <w:szCs w:val="24"/>
        </w:rPr>
        <w:t>ности, формирование позитивного уклада школьной жизни и положи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тельного имиджа и пр</w:t>
      </w:r>
      <w:r w:rsidRPr="001B7C8B">
        <w:rPr>
          <w:rFonts w:ascii="Times New Roman" w:hAnsi="Times New Roman" w:cs="Times New Roman"/>
          <w:sz w:val="24"/>
          <w:szCs w:val="24"/>
        </w:rPr>
        <w:t>е</w:t>
      </w:r>
      <w:r w:rsidRPr="001B7C8B">
        <w:rPr>
          <w:rFonts w:ascii="Times New Roman" w:hAnsi="Times New Roman" w:cs="Times New Roman"/>
          <w:sz w:val="24"/>
          <w:szCs w:val="24"/>
        </w:rPr>
        <w:t>стижа Школы;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организовать работу с семьями обучающихся, их родителями или законными пред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ставителями, направленную на совместное решение проблем личностного развития обуча</w:t>
      </w:r>
      <w:r w:rsidRPr="001B7C8B">
        <w:rPr>
          <w:rFonts w:ascii="Times New Roman" w:hAnsi="Times New Roman" w:cs="Times New Roman"/>
          <w:sz w:val="24"/>
          <w:szCs w:val="24"/>
        </w:rPr>
        <w:t>ю</w:t>
      </w:r>
      <w:r w:rsidRPr="001B7C8B">
        <w:rPr>
          <w:rFonts w:ascii="Times New Roman" w:hAnsi="Times New Roman" w:cs="Times New Roman"/>
          <w:sz w:val="24"/>
          <w:szCs w:val="24"/>
        </w:rPr>
        <w:t>щихся.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Конкретизация общей цели воспитания применительно к возрастным особенно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стям школьн</w:t>
      </w:r>
      <w:r w:rsidRPr="001B7C8B">
        <w:rPr>
          <w:rFonts w:ascii="Times New Roman" w:hAnsi="Times New Roman" w:cs="Times New Roman"/>
          <w:sz w:val="24"/>
          <w:szCs w:val="24"/>
        </w:rPr>
        <w:t>и</w:t>
      </w:r>
      <w:r w:rsidRPr="001B7C8B">
        <w:rPr>
          <w:rFonts w:ascii="Times New Roman" w:hAnsi="Times New Roman" w:cs="Times New Roman"/>
          <w:sz w:val="24"/>
          <w:szCs w:val="24"/>
        </w:rPr>
        <w:t xml:space="preserve">ков позволяет выделить в ней следующие </w:t>
      </w:r>
      <w:r w:rsidRPr="001B7C8B">
        <w:rPr>
          <w:rStyle w:val="24"/>
          <w:rFonts w:eastAsiaTheme="minorEastAsia"/>
          <w:sz w:val="24"/>
          <w:szCs w:val="24"/>
        </w:rPr>
        <w:t>целевые приоритеты</w:t>
      </w:r>
      <w:r w:rsidRPr="001B7C8B">
        <w:rPr>
          <w:rFonts w:ascii="Times New Roman" w:hAnsi="Times New Roman" w:cs="Times New Roman"/>
          <w:sz w:val="24"/>
          <w:szCs w:val="24"/>
        </w:rPr>
        <w:t>, соот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ветствующие трем уровням общего образования. Это то, чему предстоит уделять пер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востепенное, но не еди</w:t>
      </w:r>
      <w:r w:rsidRPr="001B7C8B">
        <w:rPr>
          <w:rFonts w:ascii="Times New Roman" w:hAnsi="Times New Roman" w:cs="Times New Roman"/>
          <w:sz w:val="24"/>
          <w:szCs w:val="24"/>
        </w:rPr>
        <w:t>н</w:t>
      </w:r>
      <w:r w:rsidRPr="001B7C8B">
        <w:rPr>
          <w:rFonts w:ascii="Times New Roman" w:hAnsi="Times New Roman" w:cs="Times New Roman"/>
          <w:sz w:val="24"/>
          <w:szCs w:val="24"/>
        </w:rPr>
        <w:t>ственное внимание: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Style w:val="24"/>
          <w:rFonts w:eastAsiaTheme="minorEastAsia"/>
          <w:sz w:val="24"/>
          <w:szCs w:val="24"/>
        </w:rPr>
        <w:t>1.</w:t>
      </w:r>
      <w:r w:rsidRPr="001B7C8B">
        <w:rPr>
          <w:rFonts w:ascii="Times New Roman" w:hAnsi="Times New Roman" w:cs="Times New Roman"/>
          <w:sz w:val="24"/>
          <w:szCs w:val="24"/>
        </w:rPr>
        <w:t xml:space="preserve"> В воспитании детей младшего школьного возраста </w:t>
      </w:r>
      <w:r w:rsidRPr="001B7C8B">
        <w:rPr>
          <w:rStyle w:val="24"/>
          <w:rFonts w:eastAsiaTheme="minorEastAsia"/>
          <w:sz w:val="24"/>
          <w:szCs w:val="24"/>
        </w:rPr>
        <w:t>(уровень начального об</w:t>
      </w:r>
      <w:r w:rsidRPr="001B7C8B">
        <w:rPr>
          <w:rStyle w:val="24"/>
          <w:rFonts w:eastAsiaTheme="minorEastAsia"/>
          <w:sz w:val="24"/>
          <w:szCs w:val="24"/>
        </w:rPr>
        <w:softHyphen/>
        <w:t>щего образов</w:t>
      </w:r>
      <w:r w:rsidRPr="001B7C8B">
        <w:rPr>
          <w:rStyle w:val="24"/>
          <w:rFonts w:eastAsiaTheme="minorEastAsia"/>
          <w:sz w:val="24"/>
          <w:szCs w:val="24"/>
        </w:rPr>
        <w:t>а</w:t>
      </w:r>
      <w:r w:rsidRPr="001B7C8B">
        <w:rPr>
          <w:rStyle w:val="24"/>
          <w:rFonts w:eastAsiaTheme="minorEastAsia"/>
          <w:sz w:val="24"/>
          <w:szCs w:val="24"/>
        </w:rPr>
        <w:t>ния</w:t>
      </w:r>
      <w:r w:rsidRPr="001B7C8B">
        <w:rPr>
          <w:rFonts w:ascii="Times New Roman" w:hAnsi="Times New Roman" w:cs="Times New Roman"/>
          <w:sz w:val="24"/>
          <w:szCs w:val="24"/>
        </w:rPr>
        <w:t xml:space="preserve">) таким целевым приоритетом является </w:t>
      </w:r>
      <w:r w:rsidRPr="001B7C8B">
        <w:rPr>
          <w:rStyle w:val="23"/>
          <w:rFonts w:eastAsiaTheme="minorEastAsia"/>
          <w:sz w:val="24"/>
          <w:szCs w:val="24"/>
        </w:rPr>
        <w:t xml:space="preserve">создание благоприятных условий </w:t>
      </w:r>
      <w:proofErr w:type="gramStart"/>
      <w:r w:rsidRPr="001B7C8B">
        <w:rPr>
          <w:rStyle w:val="23"/>
          <w:rFonts w:eastAsiaTheme="minorEastAsia"/>
          <w:sz w:val="24"/>
          <w:szCs w:val="24"/>
        </w:rPr>
        <w:t>для</w:t>
      </w:r>
      <w:proofErr w:type="gramEnd"/>
      <w:r w:rsidRPr="001B7C8B">
        <w:rPr>
          <w:rStyle w:val="23"/>
          <w:rFonts w:eastAsiaTheme="minorEastAsia"/>
          <w:sz w:val="24"/>
          <w:szCs w:val="24"/>
        </w:rPr>
        <w:t>: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lastRenderedPageBreak/>
        <w:t>усвоения младшими школьниками социально значимых знаний - знаний основных норм и традиций того общества, в котором они живут,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развития умений и навыков социально значимых отношений школьников младших классов и накопления ими опыта осуществления социально значимых дел в даль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нейшем.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 xml:space="preserve">К наиболее важным знаниям, умениям и навыкам для этого уровня, относятся </w:t>
      </w:r>
      <w:proofErr w:type="gramStart"/>
      <w:r w:rsidRPr="001B7C8B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 w:rsidRPr="001B7C8B">
        <w:rPr>
          <w:rFonts w:ascii="Times New Roman" w:hAnsi="Times New Roman" w:cs="Times New Roman"/>
          <w:sz w:val="24"/>
          <w:szCs w:val="24"/>
        </w:rPr>
        <w:t>:</w:t>
      </w:r>
    </w:p>
    <w:p w:rsidR="00BE68BE" w:rsidRPr="00115C50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быть любящим, послушным и отзывчивым сыном (дочерью), братом (сестрой), вну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ком (вну</w:t>
      </w:r>
      <w:r w:rsidRPr="001B7C8B">
        <w:rPr>
          <w:rFonts w:ascii="Times New Roman" w:hAnsi="Times New Roman" w:cs="Times New Roman"/>
          <w:sz w:val="24"/>
          <w:szCs w:val="24"/>
        </w:rPr>
        <w:t>ч</w:t>
      </w:r>
      <w:r w:rsidRPr="001B7C8B">
        <w:rPr>
          <w:rFonts w:ascii="Times New Roman" w:hAnsi="Times New Roman" w:cs="Times New Roman"/>
          <w:sz w:val="24"/>
          <w:szCs w:val="24"/>
        </w:rPr>
        <w:t>кой); уважать старших и заботиться о младших членах семьи; выполнять посильную для р</w:t>
      </w:r>
      <w:r w:rsidRPr="001B7C8B">
        <w:rPr>
          <w:rFonts w:ascii="Times New Roman" w:hAnsi="Times New Roman" w:cs="Times New Roman"/>
          <w:sz w:val="24"/>
          <w:szCs w:val="24"/>
        </w:rPr>
        <w:t>е</w:t>
      </w:r>
      <w:r w:rsidRPr="001B7C8B">
        <w:rPr>
          <w:rFonts w:ascii="Times New Roman" w:hAnsi="Times New Roman" w:cs="Times New Roman"/>
          <w:sz w:val="24"/>
          <w:szCs w:val="24"/>
        </w:rPr>
        <w:t xml:space="preserve">бёнка домашнюю </w:t>
      </w:r>
      <w:r w:rsidRPr="00115C50">
        <w:rPr>
          <w:rFonts w:ascii="Times New Roman" w:hAnsi="Times New Roman" w:cs="Times New Roman"/>
          <w:sz w:val="24"/>
          <w:szCs w:val="24"/>
        </w:rPr>
        <w:t>работу, помогать старшим;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знать и любить свою Родину - свой родной дом, двор, улицу, город, свою страну;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беречь и охранять природу (ухаживать за комнатными растениями в классе или до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ма, заб</w:t>
      </w:r>
      <w:r w:rsidRPr="001B7C8B">
        <w:rPr>
          <w:rFonts w:ascii="Times New Roman" w:hAnsi="Times New Roman" w:cs="Times New Roman"/>
          <w:sz w:val="24"/>
          <w:szCs w:val="24"/>
        </w:rPr>
        <w:t>о</w:t>
      </w:r>
      <w:r w:rsidRPr="001B7C8B">
        <w:rPr>
          <w:rFonts w:ascii="Times New Roman" w:hAnsi="Times New Roman" w:cs="Times New Roman"/>
          <w:sz w:val="24"/>
          <w:szCs w:val="24"/>
        </w:rPr>
        <w:t>титься о своих домашних питомцах; подкармливать птиц в морозные зимы; не засорять быт</w:t>
      </w:r>
      <w:r w:rsidRPr="001B7C8B">
        <w:rPr>
          <w:rFonts w:ascii="Times New Roman" w:hAnsi="Times New Roman" w:cs="Times New Roman"/>
          <w:sz w:val="24"/>
          <w:szCs w:val="24"/>
        </w:rPr>
        <w:t>о</w:t>
      </w:r>
      <w:r w:rsidRPr="001B7C8B">
        <w:rPr>
          <w:rFonts w:ascii="Times New Roman" w:hAnsi="Times New Roman" w:cs="Times New Roman"/>
          <w:sz w:val="24"/>
          <w:szCs w:val="24"/>
        </w:rPr>
        <w:t>вым мусором улицы, леса, водоёмы);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соблюдать правила личной гигиены, режим дня, вести здоровый образ жизни;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Style w:val="24"/>
          <w:rFonts w:eastAsiaTheme="minorEastAsia"/>
          <w:sz w:val="24"/>
          <w:szCs w:val="24"/>
        </w:rPr>
        <w:t>2.</w:t>
      </w:r>
      <w:r w:rsidRPr="001B7C8B">
        <w:rPr>
          <w:rFonts w:ascii="Times New Roman" w:hAnsi="Times New Roman" w:cs="Times New Roman"/>
          <w:sz w:val="24"/>
          <w:szCs w:val="24"/>
        </w:rPr>
        <w:t xml:space="preserve"> В воспитании детей подросткового возраста </w:t>
      </w:r>
      <w:r w:rsidRPr="001B7C8B">
        <w:rPr>
          <w:rStyle w:val="24"/>
          <w:rFonts w:eastAsiaTheme="minorEastAsia"/>
          <w:sz w:val="24"/>
          <w:szCs w:val="24"/>
        </w:rPr>
        <w:t>(уровень основного общего обра</w:t>
      </w:r>
      <w:r w:rsidRPr="001B7C8B">
        <w:rPr>
          <w:rStyle w:val="24"/>
          <w:rFonts w:eastAsiaTheme="minorEastAsia"/>
          <w:sz w:val="24"/>
          <w:szCs w:val="24"/>
        </w:rPr>
        <w:softHyphen/>
        <w:t>зования</w:t>
      </w:r>
      <w:r w:rsidRPr="001B7C8B">
        <w:rPr>
          <w:rFonts w:ascii="Times New Roman" w:hAnsi="Times New Roman" w:cs="Times New Roman"/>
          <w:sz w:val="24"/>
          <w:szCs w:val="24"/>
        </w:rPr>
        <w:t xml:space="preserve">) таким приоритетом является создание благоприятных условий </w:t>
      </w:r>
      <w:proofErr w:type="gramStart"/>
      <w:r w:rsidRPr="001B7C8B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1B7C8B">
        <w:rPr>
          <w:rFonts w:ascii="Times New Roman" w:hAnsi="Times New Roman" w:cs="Times New Roman"/>
          <w:sz w:val="24"/>
          <w:szCs w:val="24"/>
        </w:rPr>
        <w:t>: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становления собственной жизненной позиции подростка, его собственных цен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ностных орие</w:t>
      </w:r>
      <w:r w:rsidRPr="001B7C8B">
        <w:rPr>
          <w:rFonts w:ascii="Times New Roman" w:hAnsi="Times New Roman" w:cs="Times New Roman"/>
          <w:sz w:val="24"/>
          <w:szCs w:val="24"/>
        </w:rPr>
        <w:t>н</w:t>
      </w:r>
      <w:r w:rsidRPr="001B7C8B">
        <w:rPr>
          <w:rFonts w:ascii="Times New Roman" w:hAnsi="Times New Roman" w:cs="Times New Roman"/>
          <w:sz w:val="24"/>
          <w:szCs w:val="24"/>
        </w:rPr>
        <w:t>таций;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развития социально значимых отношений школьников, и, прежде всего, ценност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ных отнош</w:t>
      </w:r>
      <w:r w:rsidRPr="001B7C8B">
        <w:rPr>
          <w:rFonts w:ascii="Times New Roman" w:hAnsi="Times New Roman" w:cs="Times New Roman"/>
          <w:sz w:val="24"/>
          <w:szCs w:val="24"/>
        </w:rPr>
        <w:t>е</w:t>
      </w:r>
      <w:r w:rsidRPr="001B7C8B">
        <w:rPr>
          <w:rFonts w:ascii="Times New Roman" w:hAnsi="Times New Roman" w:cs="Times New Roman"/>
          <w:sz w:val="24"/>
          <w:szCs w:val="24"/>
        </w:rPr>
        <w:t>ний: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к семье как главной опоре в жизни человека и источнику его счастья;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к труду как основному способу достижения жизненного благополучия че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ловека, залогу его успешного профессионального самоопределения и ощущения уве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ренности в завтрашнем дне;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к своему отечеств</w:t>
      </w:r>
      <w:r w:rsidR="001B1C80" w:rsidRPr="001B7C8B">
        <w:rPr>
          <w:rFonts w:ascii="Times New Roman" w:hAnsi="Times New Roman" w:cs="Times New Roman"/>
          <w:sz w:val="24"/>
          <w:szCs w:val="24"/>
        </w:rPr>
        <w:t>у, своей малой и большой Родине</w:t>
      </w:r>
      <w:r w:rsidRPr="001B7C8B">
        <w:rPr>
          <w:rFonts w:ascii="Times New Roman" w:hAnsi="Times New Roman" w:cs="Times New Roman"/>
          <w:sz w:val="24"/>
          <w:szCs w:val="24"/>
        </w:rPr>
        <w:t>;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к природе как источнику жизни на Земл</w:t>
      </w:r>
      <w:r w:rsidR="001B1C80" w:rsidRPr="001B7C8B">
        <w:rPr>
          <w:rFonts w:ascii="Times New Roman" w:hAnsi="Times New Roman" w:cs="Times New Roman"/>
          <w:sz w:val="24"/>
          <w:szCs w:val="24"/>
        </w:rPr>
        <w:t>е</w:t>
      </w:r>
      <w:r w:rsidRPr="001B7C8B">
        <w:rPr>
          <w:rFonts w:ascii="Times New Roman" w:hAnsi="Times New Roman" w:cs="Times New Roman"/>
          <w:sz w:val="24"/>
          <w:szCs w:val="24"/>
        </w:rPr>
        <w:t>;</w:t>
      </w:r>
    </w:p>
    <w:p w:rsidR="001B1C80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к миру как главному п</w:t>
      </w:r>
      <w:r w:rsidR="001B1C80" w:rsidRPr="001B7C8B">
        <w:rPr>
          <w:rFonts w:ascii="Times New Roman" w:hAnsi="Times New Roman" w:cs="Times New Roman"/>
          <w:sz w:val="24"/>
          <w:szCs w:val="24"/>
        </w:rPr>
        <w:t>ринципу человеческого общежития;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ab/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к здоровью как залогу долгой и активной жизни человека</w:t>
      </w:r>
      <w:proofErr w:type="gramStart"/>
      <w:r w:rsidRPr="001B7C8B">
        <w:rPr>
          <w:rFonts w:ascii="Times New Roman" w:hAnsi="Times New Roman" w:cs="Times New Roman"/>
          <w:sz w:val="24"/>
          <w:szCs w:val="24"/>
        </w:rPr>
        <w:t>,;</w:t>
      </w:r>
      <w:proofErr w:type="gramEnd"/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к окружающим людям;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 xml:space="preserve">3. В воспитании детей юношеского возраста </w:t>
      </w:r>
      <w:r w:rsidRPr="001B7C8B">
        <w:rPr>
          <w:rStyle w:val="24"/>
          <w:rFonts w:eastAsiaTheme="minorEastAsia"/>
          <w:sz w:val="24"/>
          <w:szCs w:val="24"/>
        </w:rPr>
        <w:t>(уровень среднего общего образо</w:t>
      </w:r>
      <w:r w:rsidRPr="001B7C8B">
        <w:rPr>
          <w:rStyle w:val="24"/>
          <w:rFonts w:eastAsiaTheme="minorEastAsia"/>
          <w:sz w:val="24"/>
          <w:szCs w:val="24"/>
        </w:rPr>
        <w:softHyphen/>
        <w:t>вания)</w:t>
      </w:r>
      <w:r w:rsidRPr="001B7C8B">
        <w:rPr>
          <w:rFonts w:ascii="Times New Roman" w:hAnsi="Times New Roman" w:cs="Times New Roman"/>
          <w:sz w:val="24"/>
          <w:szCs w:val="24"/>
        </w:rPr>
        <w:t xml:space="preserve"> таким приоритетом является создание благоприятных условий </w:t>
      </w:r>
      <w:proofErr w:type="gramStart"/>
      <w:r w:rsidRPr="001B7C8B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1B7C8B">
        <w:rPr>
          <w:rFonts w:ascii="Times New Roman" w:hAnsi="Times New Roman" w:cs="Times New Roman"/>
          <w:sz w:val="24"/>
          <w:szCs w:val="24"/>
        </w:rPr>
        <w:t>:</w:t>
      </w:r>
    </w:p>
    <w:p w:rsidR="00BE68BE" w:rsidRPr="001B7C8B" w:rsidRDefault="00B03651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 xml:space="preserve">- </w:t>
      </w:r>
      <w:r w:rsidR="00BE68BE" w:rsidRPr="001B7C8B">
        <w:rPr>
          <w:rFonts w:ascii="Times New Roman" w:hAnsi="Times New Roman" w:cs="Times New Roman"/>
          <w:sz w:val="24"/>
          <w:szCs w:val="24"/>
        </w:rPr>
        <w:t>приобретения школьниками опыта осуществления социально значимых дел.</w:t>
      </w:r>
    </w:p>
    <w:p w:rsidR="00BE68BE" w:rsidRPr="001B7C8B" w:rsidRDefault="00B03651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 xml:space="preserve">- </w:t>
      </w:r>
      <w:r w:rsidR="00BE68BE" w:rsidRPr="001B7C8B">
        <w:rPr>
          <w:rFonts w:ascii="Times New Roman" w:hAnsi="Times New Roman" w:cs="Times New Roman"/>
          <w:sz w:val="24"/>
          <w:szCs w:val="24"/>
        </w:rPr>
        <w:t>жизненного самоопределения, выбора дальнейшего жизненного пути посредствам реальный практический опыт, который они могут при</w:t>
      </w:r>
      <w:r w:rsidR="00F13C9F" w:rsidRPr="001B7C8B">
        <w:rPr>
          <w:rFonts w:ascii="Times New Roman" w:hAnsi="Times New Roman" w:cs="Times New Roman"/>
          <w:sz w:val="24"/>
          <w:szCs w:val="24"/>
        </w:rPr>
        <w:t>обрести, в том числе и в школе.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7C8B">
        <w:rPr>
          <w:rFonts w:ascii="Times New Roman" w:hAnsi="Times New Roman" w:cs="Times New Roman"/>
          <w:sz w:val="24"/>
          <w:szCs w:val="24"/>
        </w:rPr>
        <w:t>Работа педагогов по реализации данной программы, направленная на достиже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ние поставле</w:t>
      </w:r>
      <w:r w:rsidRPr="001B7C8B">
        <w:rPr>
          <w:rFonts w:ascii="Times New Roman" w:hAnsi="Times New Roman" w:cs="Times New Roman"/>
          <w:sz w:val="24"/>
          <w:szCs w:val="24"/>
        </w:rPr>
        <w:t>н</w:t>
      </w:r>
      <w:r w:rsidRPr="001B7C8B">
        <w:rPr>
          <w:rFonts w:ascii="Times New Roman" w:hAnsi="Times New Roman" w:cs="Times New Roman"/>
          <w:sz w:val="24"/>
          <w:szCs w:val="24"/>
        </w:rPr>
        <w:t>ной цели, позволит обучающему получить необходимые социальные навыки, которые пом</w:t>
      </w:r>
      <w:r w:rsidRPr="001B7C8B">
        <w:rPr>
          <w:rFonts w:ascii="Times New Roman" w:hAnsi="Times New Roman" w:cs="Times New Roman"/>
          <w:sz w:val="24"/>
          <w:szCs w:val="24"/>
        </w:rPr>
        <w:t>о</w:t>
      </w:r>
      <w:r w:rsidRPr="001B7C8B">
        <w:rPr>
          <w:rFonts w:ascii="Times New Roman" w:hAnsi="Times New Roman" w:cs="Times New Roman"/>
          <w:sz w:val="24"/>
          <w:szCs w:val="24"/>
        </w:rPr>
        <w:t>гут ему лучше ориентироваться в сложном мире человеческих взаимоотношений, продукти</w:t>
      </w:r>
      <w:r w:rsidRPr="001B7C8B">
        <w:rPr>
          <w:rFonts w:ascii="Times New Roman" w:hAnsi="Times New Roman" w:cs="Times New Roman"/>
          <w:sz w:val="24"/>
          <w:szCs w:val="24"/>
        </w:rPr>
        <w:t>в</w:t>
      </w:r>
      <w:r w:rsidRPr="001B7C8B">
        <w:rPr>
          <w:rFonts w:ascii="Times New Roman" w:hAnsi="Times New Roman" w:cs="Times New Roman"/>
          <w:sz w:val="24"/>
          <w:szCs w:val="24"/>
        </w:rPr>
        <w:t>нее сотрудничать с людьми разных возрастов и разного социального положения, осмысленнее выбирать свой жизненный путь в сложных поисках счастья для себя и окружающих его л</w:t>
      </w:r>
      <w:r w:rsidRPr="001B7C8B">
        <w:rPr>
          <w:rFonts w:ascii="Times New Roman" w:hAnsi="Times New Roman" w:cs="Times New Roman"/>
          <w:sz w:val="24"/>
          <w:szCs w:val="24"/>
        </w:rPr>
        <w:t>ю</w:t>
      </w:r>
      <w:r w:rsidRPr="001B7C8B">
        <w:rPr>
          <w:rFonts w:ascii="Times New Roman" w:hAnsi="Times New Roman" w:cs="Times New Roman"/>
          <w:sz w:val="24"/>
          <w:szCs w:val="24"/>
        </w:rPr>
        <w:t>дей.</w:t>
      </w:r>
      <w:proofErr w:type="gramEnd"/>
    </w:p>
    <w:p w:rsidR="00B9003A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</w:t>
      </w:r>
      <w:r w:rsidR="00522610" w:rsidRPr="001B7C8B">
        <w:rPr>
          <w:rFonts w:ascii="Times New Roman" w:hAnsi="Times New Roman" w:cs="Times New Roman"/>
          <w:sz w:val="24"/>
          <w:szCs w:val="24"/>
        </w:rPr>
        <w:t>о станет эффектив</w:t>
      </w:r>
      <w:r w:rsidRPr="001B7C8B">
        <w:rPr>
          <w:rFonts w:ascii="Times New Roman" w:hAnsi="Times New Roman" w:cs="Times New Roman"/>
          <w:sz w:val="24"/>
          <w:szCs w:val="24"/>
        </w:rPr>
        <w:t>ным способом проф</w:t>
      </w:r>
      <w:r w:rsidRPr="001B7C8B">
        <w:rPr>
          <w:rFonts w:ascii="Times New Roman" w:hAnsi="Times New Roman" w:cs="Times New Roman"/>
          <w:sz w:val="24"/>
          <w:szCs w:val="24"/>
        </w:rPr>
        <w:t>и</w:t>
      </w:r>
      <w:r w:rsidRPr="001B7C8B">
        <w:rPr>
          <w:rFonts w:ascii="Times New Roman" w:hAnsi="Times New Roman" w:cs="Times New Roman"/>
          <w:sz w:val="24"/>
          <w:szCs w:val="24"/>
        </w:rPr>
        <w:t>лактики антис</w:t>
      </w:r>
      <w:bookmarkStart w:id="2" w:name="bookmark7"/>
      <w:r w:rsidR="00B9003A" w:rsidRPr="001B7C8B">
        <w:rPr>
          <w:rFonts w:ascii="Times New Roman" w:hAnsi="Times New Roman" w:cs="Times New Roman"/>
          <w:sz w:val="24"/>
          <w:szCs w:val="24"/>
        </w:rPr>
        <w:t>оциального поведения школьников</w:t>
      </w:r>
    </w:p>
    <w:p w:rsidR="001B7C8B" w:rsidRDefault="001B7C8B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8BE" w:rsidRPr="001B7C8B" w:rsidRDefault="00BE68BE" w:rsidP="001B7C8B">
      <w:pPr>
        <w:pStyle w:val="af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7C8B">
        <w:rPr>
          <w:rFonts w:ascii="Times New Roman" w:hAnsi="Times New Roman" w:cs="Times New Roman"/>
          <w:b/>
          <w:sz w:val="24"/>
          <w:szCs w:val="24"/>
          <w:u w:val="single"/>
        </w:rPr>
        <w:t>ВИДЫ, ФОРМЫ И СОДЕРЖАНИЕ ДЕЯТЕЛЬНОСТИ</w:t>
      </w:r>
      <w:bookmarkEnd w:id="2"/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Реализация цели и задач данной программы воспитания осуществляется в рам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ках следующих направлений - модулях воспитательной работы школы</w:t>
      </w:r>
    </w:p>
    <w:p w:rsidR="001B7C8B" w:rsidRDefault="001B7C8B" w:rsidP="001B7C8B">
      <w:pPr>
        <w:pStyle w:val="af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3" w:name="bookmark9"/>
    </w:p>
    <w:p w:rsidR="00633781" w:rsidRPr="001B7C8B" w:rsidRDefault="00633781" w:rsidP="001B7C8B">
      <w:pPr>
        <w:pStyle w:val="af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7C8B">
        <w:rPr>
          <w:rFonts w:ascii="Times New Roman" w:hAnsi="Times New Roman" w:cs="Times New Roman"/>
          <w:b/>
          <w:i/>
          <w:sz w:val="24"/>
          <w:szCs w:val="24"/>
        </w:rPr>
        <w:t>Модуль 3.1.  «Классное руководство»</w:t>
      </w:r>
      <w:bookmarkEnd w:id="3"/>
    </w:p>
    <w:p w:rsidR="00633781" w:rsidRPr="001B7C8B" w:rsidRDefault="00633781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Осуществляя работу с классом, педагог организует:</w:t>
      </w:r>
    </w:p>
    <w:p w:rsidR="00633781" w:rsidRPr="001B7C8B" w:rsidRDefault="001B7C8B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3781" w:rsidRPr="001B7C8B">
        <w:rPr>
          <w:rFonts w:ascii="Times New Roman" w:hAnsi="Times New Roman" w:cs="Times New Roman"/>
          <w:sz w:val="24"/>
          <w:szCs w:val="24"/>
        </w:rPr>
        <w:t>работу с классным коллективом;</w:t>
      </w:r>
    </w:p>
    <w:p w:rsidR="00633781" w:rsidRPr="001B7C8B" w:rsidRDefault="001B7C8B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3781" w:rsidRPr="001B7C8B">
        <w:rPr>
          <w:rFonts w:ascii="Times New Roman" w:hAnsi="Times New Roman" w:cs="Times New Roman"/>
          <w:sz w:val="24"/>
          <w:szCs w:val="24"/>
        </w:rPr>
        <w:t>индивидуальную работу с учащимися вверенного ему класса;</w:t>
      </w:r>
    </w:p>
    <w:p w:rsidR="00633781" w:rsidRPr="001B7C8B" w:rsidRDefault="001B7C8B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3781" w:rsidRPr="001B7C8B">
        <w:rPr>
          <w:rFonts w:ascii="Times New Roman" w:hAnsi="Times New Roman" w:cs="Times New Roman"/>
          <w:sz w:val="24"/>
          <w:szCs w:val="24"/>
        </w:rPr>
        <w:t>работу с учителями, преподающими в данном классе;</w:t>
      </w:r>
    </w:p>
    <w:p w:rsidR="00633781" w:rsidRPr="001B7C8B" w:rsidRDefault="001B7C8B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3781" w:rsidRPr="001B7C8B">
        <w:rPr>
          <w:rFonts w:ascii="Times New Roman" w:hAnsi="Times New Roman" w:cs="Times New Roman"/>
          <w:sz w:val="24"/>
          <w:szCs w:val="24"/>
        </w:rPr>
        <w:t>работу с родителями учащихся или их законными представителями</w:t>
      </w:r>
    </w:p>
    <w:p w:rsidR="00633781" w:rsidRPr="001B7C8B" w:rsidRDefault="00633781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Style w:val="26"/>
          <w:rFonts w:eastAsiaTheme="minorEastAsia"/>
          <w:sz w:val="24"/>
          <w:szCs w:val="24"/>
        </w:rPr>
        <w:t>Работа с классным коллективом:</w:t>
      </w:r>
    </w:p>
    <w:p w:rsidR="00633781" w:rsidRPr="001B7C8B" w:rsidRDefault="001B7C8B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3781" w:rsidRPr="001B7C8B">
        <w:rPr>
          <w:rFonts w:ascii="Times New Roman" w:hAnsi="Times New Roman" w:cs="Times New Roman"/>
          <w:sz w:val="24"/>
          <w:szCs w:val="24"/>
        </w:rPr>
        <w:t>инициирование, мотивация и поддержка участия класса в общешкольных ключевых делах, осуществление педагогического сопровождения и оказание необхо</w:t>
      </w:r>
      <w:r w:rsidR="00633781" w:rsidRPr="001B7C8B">
        <w:rPr>
          <w:rFonts w:ascii="Times New Roman" w:hAnsi="Times New Roman" w:cs="Times New Roman"/>
          <w:sz w:val="24"/>
          <w:szCs w:val="24"/>
        </w:rPr>
        <w:softHyphen/>
        <w:t>димой помощи детям в их подготовке, проведении и анализе;</w:t>
      </w:r>
    </w:p>
    <w:p w:rsidR="00633781" w:rsidRPr="001B7C8B" w:rsidRDefault="001B7C8B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3781" w:rsidRPr="001B7C8B">
        <w:rPr>
          <w:rFonts w:ascii="Times New Roman" w:hAnsi="Times New Roman" w:cs="Times New Roman"/>
          <w:sz w:val="24"/>
          <w:szCs w:val="24"/>
        </w:rPr>
        <w:t>педагогическое сопровождение ученического самоуправления класса, дет</w:t>
      </w:r>
      <w:r w:rsidR="00633781" w:rsidRPr="001B7C8B">
        <w:rPr>
          <w:rFonts w:ascii="Times New Roman" w:hAnsi="Times New Roman" w:cs="Times New Roman"/>
          <w:sz w:val="24"/>
          <w:szCs w:val="24"/>
        </w:rPr>
        <w:softHyphen/>
        <w:t>ской социальной активности, в том числе и РДШ, ДОО;</w:t>
      </w:r>
    </w:p>
    <w:p w:rsidR="001B7C8B" w:rsidRDefault="001B7C8B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3781" w:rsidRPr="001B7C8B">
        <w:rPr>
          <w:rFonts w:ascii="Times New Roman" w:hAnsi="Times New Roman" w:cs="Times New Roman"/>
          <w:sz w:val="24"/>
          <w:szCs w:val="24"/>
        </w:rPr>
        <w:t>организация и проведение совместных дел с учащимися вверенного ему класса, их родит</w:t>
      </w:r>
      <w:r w:rsidR="00633781" w:rsidRPr="001B7C8B">
        <w:rPr>
          <w:rFonts w:ascii="Times New Roman" w:hAnsi="Times New Roman" w:cs="Times New Roman"/>
          <w:sz w:val="24"/>
          <w:szCs w:val="24"/>
        </w:rPr>
        <w:t>е</w:t>
      </w:r>
      <w:r w:rsidR="00633781" w:rsidRPr="001B7C8B">
        <w:rPr>
          <w:rFonts w:ascii="Times New Roman" w:hAnsi="Times New Roman" w:cs="Times New Roman"/>
          <w:sz w:val="24"/>
          <w:szCs w:val="24"/>
        </w:rPr>
        <w:t xml:space="preserve">лей; </w:t>
      </w:r>
    </w:p>
    <w:p w:rsidR="00633781" w:rsidRPr="001B7C8B" w:rsidRDefault="001B7C8B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3781" w:rsidRPr="001B7C8B">
        <w:rPr>
          <w:rFonts w:ascii="Times New Roman" w:hAnsi="Times New Roman" w:cs="Times New Roman"/>
          <w:sz w:val="24"/>
          <w:szCs w:val="24"/>
        </w:rPr>
        <w:t>интересных и полезных для личностного развития ребенка (ин</w:t>
      </w:r>
      <w:r w:rsidR="00633781" w:rsidRPr="001B7C8B">
        <w:rPr>
          <w:rFonts w:ascii="Times New Roman" w:hAnsi="Times New Roman" w:cs="Times New Roman"/>
          <w:sz w:val="24"/>
          <w:szCs w:val="24"/>
        </w:rPr>
        <w:softHyphen/>
        <w:t xml:space="preserve">теллектуально-познавательной, гражданско-патриотической, героико-патриотической, трудовой, спортивно-оздоровительной, духовно-нравственной, творческой, </w:t>
      </w:r>
      <w:proofErr w:type="spellStart"/>
      <w:r w:rsidR="00633781" w:rsidRPr="001B7C8B">
        <w:rPr>
          <w:rFonts w:ascii="Times New Roman" w:hAnsi="Times New Roman" w:cs="Times New Roman"/>
          <w:sz w:val="24"/>
          <w:szCs w:val="24"/>
        </w:rPr>
        <w:t>профори</w:t>
      </w:r>
      <w:r w:rsidR="00633781" w:rsidRPr="001B7C8B">
        <w:rPr>
          <w:rFonts w:ascii="Times New Roman" w:hAnsi="Times New Roman" w:cs="Times New Roman"/>
          <w:sz w:val="24"/>
          <w:szCs w:val="24"/>
        </w:rPr>
        <w:softHyphen/>
        <w:t>ентационной</w:t>
      </w:r>
      <w:proofErr w:type="spellEnd"/>
      <w:r w:rsidR="00633781" w:rsidRPr="001B7C8B">
        <w:rPr>
          <w:rFonts w:ascii="Times New Roman" w:hAnsi="Times New Roman" w:cs="Times New Roman"/>
          <w:sz w:val="24"/>
          <w:szCs w:val="24"/>
        </w:rPr>
        <w:t xml:space="preserve"> и др. направле</w:t>
      </w:r>
      <w:r w:rsidR="00633781" w:rsidRPr="001B7C8B">
        <w:rPr>
          <w:rFonts w:ascii="Times New Roman" w:hAnsi="Times New Roman" w:cs="Times New Roman"/>
          <w:sz w:val="24"/>
          <w:szCs w:val="24"/>
        </w:rPr>
        <w:t>н</w:t>
      </w:r>
      <w:r w:rsidR="00633781" w:rsidRPr="001B7C8B">
        <w:rPr>
          <w:rFonts w:ascii="Times New Roman" w:hAnsi="Times New Roman" w:cs="Times New Roman"/>
          <w:sz w:val="24"/>
          <w:szCs w:val="24"/>
        </w:rPr>
        <w:t xml:space="preserve">ности), </w:t>
      </w:r>
      <w:proofErr w:type="gramEnd"/>
    </w:p>
    <w:p w:rsidR="00633781" w:rsidRPr="001B7C8B" w:rsidRDefault="001B7C8B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3781" w:rsidRPr="001B7C8B">
        <w:rPr>
          <w:rFonts w:ascii="Times New Roman" w:hAnsi="Times New Roman" w:cs="Times New Roman"/>
          <w:sz w:val="24"/>
          <w:szCs w:val="24"/>
        </w:rPr>
        <w:t>проведение классных часов как часов плодотворного и доверительного об</w:t>
      </w:r>
      <w:r w:rsidR="00633781" w:rsidRPr="001B7C8B">
        <w:rPr>
          <w:rFonts w:ascii="Times New Roman" w:hAnsi="Times New Roman" w:cs="Times New Roman"/>
          <w:sz w:val="24"/>
          <w:szCs w:val="24"/>
        </w:rPr>
        <w:softHyphen/>
        <w:t>щения педагога и школьников, основанных на принципах уважительного отношения к личности ребенка, по</w:t>
      </w:r>
      <w:r w:rsidR="00633781" w:rsidRPr="001B7C8B">
        <w:rPr>
          <w:rFonts w:ascii="Times New Roman" w:hAnsi="Times New Roman" w:cs="Times New Roman"/>
          <w:sz w:val="24"/>
          <w:szCs w:val="24"/>
        </w:rPr>
        <w:t>д</w:t>
      </w:r>
      <w:r w:rsidR="00633781" w:rsidRPr="001B7C8B">
        <w:rPr>
          <w:rFonts w:ascii="Times New Roman" w:hAnsi="Times New Roman" w:cs="Times New Roman"/>
          <w:sz w:val="24"/>
          <w:szCs w:val="24"/>
        </w:rPr>
        <w:t>держки активной позиции каждого ребенка в беседе, предостав</w:t>
      </w:r>
      <w:r w:rsidR="00633781" w:rsidRPr="001B7C8B">
        <w:rPr>
          <w:rFonts w:ascii="Times New Roman" w:hAnsi="Times New Roman" w:cs="Times New Roman"/>
          <w:sz w:val="24"/>
          <w:szCs w:val="24"/>
        </w:rPr>
        <w:softHyphen/>
        <w:t>ления школьникам возможн</w:t>
      </w:r>
      <w:r w:rsidR="00633781" w:rsidRPr="001B7C8B">
        <w:rPr>
          <w:rFonts w:ascii="Times New Roman" w:hAnsi="Times New Roman" w:cs="Times New Roman"/>
          <w:sz w:val="24"/>
          <w:szCs w:val="24"/>
        </w:rPr>
        <w:t>о</w:t>
      </w:r>
      <w:r w:rsidR="00633781" w:rsidRPr="001B7C8B">
        <w:rPr>
          <w:rFonts w:ascii="Times New Roman" w:hAnsi="Times New Roman" w:cs="Times New Roman"/>
          <w:sz w:val="24"/>
          <w:szCs w:val="24"/>
        </w:rPr>
        <w:t>сти обсуждения и принятия решений по обсуждаемой проблеме, создания благоприятной ср</w:t>
      </w:r>
      <w:r w:rsidR="00633781" w:rsidRPr="001B7C8B">
        <w:rPr>
          <w:rFonts w:ascii="Times New Roman" w:hAnsi="Times New Roman" w:cs="Times New Roman"/>
          <w:sz w:val="24"/>
          <w:szCs w:val="24"/>
        </w:rPr>
        <w:t>е</w:t>
      </w:r>
      <w:r w:rsidR="00633781" w:rsidRPr="001B7C8B">
        <w:rPr>
          <w:rFonts w:ascii="Times New Roman" w:hAnsi="Times New Roman" w:cs="Times New Roman"/>
          <w:sz w:val="24"/>
          <w:szCs w:val="24"/>
        </w:rPr>
        <w:t>ды для общения;</w:t>
      </w:r>
    </w:p>
    <w:p w:rsidR="00633781" w:rsidRPr="001B7C8B" w:rsidRDefault="001B7C8B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3781" w:rsidRPr="001B7C8B">
        <w:rPr>
          <w:rFonts w:ascii="Times New Roman" w:hAnsi="Times New Roman" w:cs="Times New Roman"/>
          <w:sz w:val="24"/>
          <w:szCs w:val="24"/>
        </w:rPr>
        <w:t xml:space="preserve">мотивация исполнения существующих и выработка совместно с </w:t>
      </w:r>
      <w:proofErr w:type="gramStart"/>
      <w:r w:rsidR="00633781" w:rsidRPr="001B7C8B">
        <w:rPr>
          <w:rFonts w:ascii="Times New Roman" w:hAnsi="Times New Roman" w:cs="Times New Roman"/>
          <w:sz w:val="24"/>
          <w:szCs w:val="24"/>
        </w:rPr>
        <w:t>обучаю</w:t>
      </w:r>
      <w:r w:rsidR="00633781" w:rsidRPr="001B7C8B">
        <w:rPr>
          <w:rFonts w:ascii="Times New Roman" w:hAnsi="Times New Roman" w:cs="Times New Roman"/>
          <w:sz w:val="24"/>
          <w:szCs w:val="24"/>
        </w:rPr>
        <w:softHyphen/>
        <w:t>щимися</w:t>
      </w:r>
      <w:proofErr w:type="gramEnd"/>
      <w:r w:rsidR="00633781" w:rsidRPr="001B7C8B">
        <w:rPr>
          <w:rFonts w:ascii="Times New Roman" w:hAnsi="Times New Roman" w:cs="Times New Roman"/>
          <w:sz w:val="24"/>
          <w:szCs w:val="24"/>
        </w:rPr>
        <w:t xml:space="preserve"> новых зак</w:t>
      </w:r>
      <w:r w:rsidR="00633781" w:rsidRPr="001B7C8B">
        <w:rPr>
          <w:rFonts w:ascii="Times New Roman" w:hAnsi="Times New Roman" w:cs="Times New Roman"/>
          <w:sz w:val="24"/>
          <w:szCs w:val="24"/>
        </w:rPr>
        <w:t>о</w:t>
      </w:r>
      <w:r w:rsidR="00633781" w:rsidRPr="001B7C8B">
        <w:rPr>
          <w:rFonts w:ascii="Times New Roman" w:hAnsi="Times New Roman" w:cs="Times New Roman"/>
          <w:sz w:val="24"/>
          <w:szCs w:val="24"/>
        </w:rPr>
        <w:t>нов класса, помогающих детям освоить нормы и правила общения, которым они должны сл</w:t>
      </w:r>
      <w:r w:rsidR="00633781" w:rsidRPr="001B7C8B">
        <w:rPr>
          <w:rFonts w:ascii="Times New Roman" w:hAnsi="Times New Roman" w:cs="Times New Roman"/>
          <w:sz w:val="24"/>
          <w:szCs w:val="24"/>
        </w:rPr>
        <w:t>е</w:t>
      </w:r>
      <w:r w:rsidR="00633781" w:rsidRPr="001B7C8B">
        <w:rPr>
          <w:rFonts w:ascii="Times New Roman" w:hAnsi="Times New Roman" w:cs="Times New Roman"/>
          <w:sz w:val="24"/>
          <w:szCs w:val="24"/>
        </w:rPr>
        <w:t>довать в школе в рамках уклада школьной жизни.</w:t>
      </w:r>
    </w:p>
    <w:p w:rsidR="00633781" w:rsidRPr="001B7C8B" w:rsidRDefault="00633781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Индивидуальная работа с учащимися:</w:t>
      </w:r>
    </w:p>
    <w:p w:rsidR="00633781" w:rsidRPr="001B7C8B" w:rsidRDefault="001B7C8B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3781" w:rsidRPr="001B7C8B">
        <w:rPr>
          <w:rFonts w:ascii="Times New Roman" w:hAnsi="Times New Roman" w:cs="Times New Roman"/>
          <w:sz w:val="24"/>
          <w:szCs w:val="24"/>
        </w:rPr>
        <w:t>изучение особенностей личностного развития учащихся класса через наблюдение за повед</w:t>
      </w:r>
      <w:r w:rsidR="00633781" w:rsidRPr="001B7C8B">
        <w:rPr>
          <w:rFonts w:ascii="Times New Roman" w:hAnsi="Times New Roman" w:cs="Times New Roman"/>
          <w:sz w:val="24"/>
          <w:szCs w:val="24"/>
        </w:rPr>
        <w:t>е</w:t>
      </w:r>
      <w:r w:rsidR="00633781" w:rsidRPr="001B7C8B">
        <w:rPr>
          <w:rFonts w:ascii="Times New Roman" w:hAnsi="Times New Roman" w:cs="Times New Roman"/>
          <w:sz w:val="24"/>
          <w:szCs w:val="24"/>
        </w:rPr>
        <w:t>нием школьников в их повседневной жизни, результаты наблюдения сверяются с результат</w:t>
      </w:r>
      <w:r w:rsidR="00633781" w:rsidRPr="001B7C8B">
        <w:rPr>
          <w:rFonts w:ascii="Times New Roman" w:hAnsi="Times New Roman" w:cs="Times New Roman"/>
          <w:sz w:val="24"/>
          <w:szCs w:val="24"/>
        </w:rPr>
        <w:t>а</w:t>
      </w:r>
      <w:r w:rsidR="00633781" w:rsidRPr="001B7C8B">
        <w:rPr>
          <w:rFonts w:ascii="Times New Roman" w:hAnsi="Times New Roman" w:cs="Times New Roman"/>
          <w:sz w:val="24"/>
          <w:szCs w:val="24"/>
        </w:rPr>
        <w:t>ми бесед классного руководи</w:t>
      </w:r>
      <w:r w:rsidR="00633781" w:rsidRPr="001B7C8B">
        <w:rPr>
          <w:rFonts w:ascii="Times New Roman" w:hAnsi="Times New Roman" w:cs="Times New Roman"/>
          <w:sz w:val="24"/>
          <w:szCs w:val="24"/>
        </w:rPr>
        <w:softHyphen/>
        <w:t>теля с родителями школьников, с преподающими в его классе учителями, а также (при необходимости) - со школьным психологом;</w:t>
      </w:r>
    </w:p>
    <w:p w:rsidR="00633781" w:rsidRPr="001B7C8B" w:rsidRDefault="001B7C8B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3781" w:rsidRPr="001B7C8B">
        <w:rPr>
          <w:rFonts w:ascii="Times New Roman" w:hAnsi="Times New Roman" w:cs="Times New Roman"/>
          <w:sz w:val="24"/>
          <w:szCs w:val="24"/>
        </w:rPr>
        <w:t>поддержка ребенка в решении важных для него жизненных проблем (налаживание взаим</w:t>
      </w:r>
      <w:r w:rsidR="00633781" w:rsidRPr="001B7C8B">
        <w:rPr>
          <w:rFonts w:ascii="Times New Roman" w:hAnsi="Times New Roman" w:cs="Times New Roman"/>
          <w:sz w:val="24"/>
          <w:szCs w:val="24"/>
        </w:rPr>
        <w:t>о</w:t>
      </w:r>
      <w:r w:rsidR="00633781" w:rsidRPr="001B7C8B">
        <w:rPr>
          <w:rFonts w:ascii="Times New Roman" w:hAnsi="Times New Roman" w:cs="Times New Roman"/>
          <w:sz w:val="24"/>
          <w:szCs w:val="24"/>
        </w:rPr>
        <w:t>отношений с одноклассниками или учителями, выбор профессии, вуза и дальнейшего труд</w:t>
      </w:r>
      <w:r w:rsidR="00633781" w:rsidRPr="001B7C8B">
        <w:rPr>
          <w:rFonts w:ascii="Times New Roman" w:hAnsi="Times New Roman" w:cs="Times New Roman"/>
          <w:sz w:val="24"/>
          <w:szCs w:val="24"/>
        </w:rPr>
        <w:t>о</w:t>
      </w:r>
      <w:r w:rsidR="00633781" w:rsidRPr="001B7C8B">
        <w:rPr>
          <w:rFonts w:ascii="Times New Roman" w:hAnsi="Times New Roman" w:cs="Times New Roman"/>
          <w:sz w:val="24"/>
          <w:szCs w:val="24"/>
        </w:rPr>
        <w:t>устройства, успеваемость и т.п.), когда каждая проблема трансформируется классным руков</w:t>
      </w:r>
      <w:r w:rsidR="00633781" w:rsidRPr="001B7C8B">
        <w:rPr>
          <w:rFonts w:ascii="Times New Roman" w:hAnsi="Times New Roman" w:cs="Times New Roman"/>
          <w:sz w:val="24"/>
          <w:szCs w:val="24"/>
        </w:rPr>
        <w:t>о</w:t>
      </w:r>
      <w:r w:rsidR="00633781" w:rsidRPr="001B7C8B">
        <w:rPr>
          <w:rFonts w:ascii="Times New Roman" w:hAnsi="Times New Roman" w:cs="Times New Roman"/>
          <w:sz w:val="24"/>
          <w:szCs w:val="24"/>
        </w:rPr>
        <w:t>дителем в задачу для школьника, которую они совместно стараются решить;</w:t>
      </w:r>
    </w:p>
    <w:p w:rsidR="00633781" w:rsidRPr="001B7C8B" w:rsidRDefault="001B7C8B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3781" w:rsidRPr="001B7C8B">
        <w:rPr>
          <w:rFonts w:ascii="Times New Roman" w:hAnsi="Times New Roman" w:cs="Times New Roman"/>
          <w:sz w:val="24"/>
          <w:szCs w:val="24"/>
        </w:rPr>
        <w:t>мотивация ребенка на участие в жизни класса, школы, на участие в обще</w:t>
      </w:r>
      <w:r w:rsidR="00633781" w:rsidRPr="001B7C8B">
        <w:rPr>
          <w:rFonts w:ascii="Times New Roman" w:hAnsi="Times New Roman" w:cs="Times New Roman"/>
          <w:sz w:val="24"/>
          <w:szCs w:val="24"/>
        </w:rPr>
        <w:softHyphen/>
        <w:t>ственном де</w:t>
      </w:r>
      <w:r w:rsidR="00633781" w:rsidRPr="001B7C8B">
        <w:rPr>
          <w:rFonts w:ascii="Times New Roman" w:hAnsi="Times New Roman" w:cs="Times New Roman"/>
          <w:sz w:val="24"/>
          <w:szCs w:val="24"/>
        </w:rPr>
        <w:t>т</w:t>
      </w:r>
      <w:r w:rsidR="00633781" w:rsidRPr="001B7C8B">
        <w:rPr>
          <w:rFonts w:ascii="Times New Roman" w:hAnsi="Times New Roman" w:cs="Times New Roman"/>
          <w:sz w:val="24"/>
          <w:szCs w:val="24"/>
        </w:rPr>
        <w:t>ском/молодежном движении и самоуправлении;</w:t>
      </w:r>
    </w:p>
    <w:p w:rsidR="00633781" w:rsidRPr="001B7C8B" w:rsidRDefault="001B7C8B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3781" w:rsidRPr="001B7C8B">
        <w:rPr>
          <w:rFonts w:ascii="Times New Roman" w:hAnsi="Times New Roman" w:cs="Times New Roman"/>
          <w:sz w:val="24"/>
          <w:szCs w:val="24"/>
        </w:rPr>
        <w:t>мотивация школьников совместно с учителями-предметниками на участие в конкурсном и олимпиадном движении;</w:t>
      </w:r>
    </w:p>
    <w:p w:rsidR="001B7C8B" w:rsidRDefault="001B7C8B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3781" w:rsidRPr="001B7C8B">
        <w:rPr>
          <w:rFonts w:ascii="Times New Roman" w:hAnsi="Times New Roman" w:cs="Times New Roman"/>
          <w:sz w:val="24"/>
          <w:szCs w:val="24"/>
        </w:rPr>
        <w:t xml:space="preserve">коррекция поведения ребенка через частные беседы с ним, его родителями или законными представителями, с другими учащимися класса; </w:t>
      </w:r>
    </w:p>
    <w:p w:rsidR="00633781" w:rsidRPr="001B7C8B" w:rsidRDefault="001B7C8B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3781" w:rsidRPr="001B7C8B">
        <w:rPr>
          <w:rFonts w:ascii="Times New Roman" w:hAnsi="Times New Roman" w:cs="Times New Roman"/>
          <w:sz w:val="24"/>
          <w:szCs w:val="24"/>
        </w:rPr>
        <w:t xml:space="preserve">через включение в проводимые школьным психологом тренинги общения; </w:t>
      </w:r>
    </w:p>
    <w:p w:rsidR="00633781" w:rsidRPr="001B7C8B" w:rsidRDefault="00633781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7C8B">
        <w:rPr>
          <w:rFonts w:ascii="Times New Roman" w:hAnsi="Times New Roman" w:cs="Times New Roman"/>
          <w:sz w:val="24"/>
          <w:szCs w:val="24"/>
          <w:u w:val="single"/>
        </w:rPr>
        <w:t>Работа с учителями, преподающими в классе:</w:t>
      </w:r>
    </w:p>
    <w:p w:rsidR="00633781" w:rsidRPr="001B7C8B" w:rsidRDefault="001B7C8B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633781" w:rsidRPr="001B7C8B">
        <w:rPr>
          <w:rFonts w:ascii="Times New Roman" w:hAnsi="Times New Roman" w:cs="Times New Roman"/>
          <w:sz w:val="24"/>
          <w:szCs w:val="24"/>
        </w:rPr>
        <w:t>регулярные консультации классного ру</w:t>
      </w:r>
      <w:r>
        <w:rPr>
          <w:rFonts w:ascii="Times New Roman" w:hAnsi="Times New Roman" w:cs="Times New Roman"/>
          <w:sz w:val="24"/>
          <w:szCs w:val="24"/>
        </w:rPr>
        <w:t>ководителя с учителями предмет</w:t>
      </w:r>
      <w:r w:rsidR="00633781" w:rsidRPr="001B7C8B">
        <w:rPr>
          <w:rFonts w:ascii="Times New Roman" w:hAnsi="Times New Roman" w:cs="Times New Roman"/>
          <w:sz w:val="24"/>
          <w:szCs w:val="24"/>
        </w:rPr>
        <w:t>никами, направле</w:t>
      </w:r>
      <w:r w:rsidR="00633781" w:rsidRPr="001B7C8B">
        <w:rPr>
          <w:rFonts w:ascii="Times New Roman" w:hAnsi="Times New Roman" w:cs="Times New Roman"/>
          <w:sz w:val="24"/>
          <w:szCs w:val="24"/>
        </w:rPr>
        <w:t>н</w:t>
      </w:r>
      <w:r w:rsidR="00633781" w:rsidRPr="001B7C8B">
        <w:rPr>
          <w:rFonts w:ascii="Times New Roman" w:hAnsi="Times New Roman" w:cs="Times New Roman"/>
          <w:sz w:val="24"/>
          <w:szCs w:val="24"/>
        </w:rPr>
        <w:t>ные на формирование единства мнений и требований педагогов по ключевым вопросам во</w:t>
      </w:r>
      <w:r w:rsidR="00633781" w:rsidRPr="001B7C8B">
        <w:rPr>
          <w:rFonts w:ascii="Times New Roman" w:hAnsi="Times New Roman" w:cs="Times New Roman"/>
          <w:sz w:val="24"/>
          <w:szCs w:val="24"/>
        </w:rPr>
        <w:t>с</w:t>
      </w:r>
      <w:r w:rsidR="00633781" w:rsidRPr="001B7C8B">
        <w:rPr>
          <w:rFonts w:ascii="Times New Roman" w:hAnsi="Times New Roman" w:cs="Times New Roman"/>
          <w:sz w:val="24"/>
          <w:szCs w:val="24"/>
        </w:rPr>
        <w:t>питания, на предупреждение и разрешение конфликтов между учителями и учащимися;</w:t>
      </w:r>
    </w:p>
    <w:p w:rsidR="00633781" w:rsidRPr="001B7C8B" w:rsidRDefault="001B7C8B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3781" w:rsidRPr="001B7C8B">
        <w:rPr>
          <w:rFonts w:ascii="Times New Roman" w:hAnsi="Times New Roman" w:cs="Times New Roman"/>
          <w:sz w:val="24"/>
          <w:szCs w:val="24"/>
        </w:rPr>
        <w:t>проведение мини-педсоветов, направленных на решение конкретных про</w:t>
      </w:r>
      <w:r w:rsidR="00633781" w:rsidRPr="001B7C8B">
        <w:rPr>
          <w:rFonts w:ascii="Times New Roman" w:hAnsi="Times New Roman" w:cs="Times New Roman"/>
          <w:sz w:val="24"/>
          <w:szCs w:val="24"/>
        </w:rPr>
        <w:softHyphen/>
        <w:t>блем класса и инт</w:t>
      </w:r>
      <w:r w:rsidR="00633781" w:rsidRPr="001B7C8B">
        <w:rPr>
          <w:rFonts w:ascii="Times New Roman" w:hAnsi="Times New Roman" w:cs="Times New Roman"/>
          <w:sz w:val="24"/>
          <w:szCs w:val="24"/>
        </w:rPr>
        <w:t>е</w:t>
      </w:r>
      <w:r w:rsidR="00633781" w:rsidRPr="001B7C8B">
        <w:rPr>
          <w:rFonts w:ascii="Times New Roman" w:hAnsi="Times New Roman" w:cs="Times New Roman"/>
          <w:sz w:val="24"/>
          <w:szCs w:val="24"/>
        </w:rPr>
        <w:t>грацию воспитательных влияний на школьников;</w:t>
      </w:r>
    </w:p>
    <w:p w:rsidR="00633781" w:rsidRPr="001B7C8B" w:rsidRDefault="001B7C8B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3781" w:rsidRPr="001B7C8B">
        <w:rPr>
          <w:rFonts w:ascii="Times New Roman" w:hAnsi="Times New Roman" w:cs="Times New Roman"/>
          <w:sz w:val="24"/>
          <w:szCs w:val="24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633781" w:rsidRPr="001B7C8B" w:rsidRDefault="00633781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781" w:rsidRPr="001B7C8B" w:rsidRDefault="00633781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7C8B">
        <w:rPr>
          <w:rFonts w:ascii="Times New Roman" w:hAnsi="Times New Roman" w:cs="Times New Roman"/>
          <w:sz w:val="24"/>
          <w:szCs w:val="24"/>
          <w:u w:val="single"/>
        </w:rPr>
        <w:t>Работа с родителями учащихся или их законными представителями:</w:t>
      </w:r>
    </w:p>
    <w:p w:rsidR="00633781" w:rsidRPr="001B7C8B" w:rsidRDefault="001B7C8B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3781" w:rsidRPr="001B7C8B">
        <w:rPr>
          <w:rFonts w:ascii="Times New Roman" w:hAnsi="Times New Roman" w:cs="Times New Roman"/>
          <w:sz w:val="24"/>
          <w:szCs w:val="24"/>
        </w:rPr>
        <w:t>регулярное информирование родителей о школьных успехах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3781" w:rsidRPr="001B7C8B">
        <w:rPr>
          <w:rFonts w:ascii="Times New Roman" w:hAnsi="Times New Roman" w:cs="Times New Roman"/>
          <w:sz w:val="24"/>
          <w:szCs w:val="24"/>
        </w:rPr>
        <w:t>проблемах их детей, о жизни класса в целом;</w:t>
      </w:r>
    </w:p>
    <w:p w:rsidR="00633781" w:rsidRPr="001B7C8B" w:rsidRDefault="001B7C8B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3781" w:rsidRPr="001B7C8B">
        <w:rPr>
          <w:rFonts w:ascii="Times New Roman" w:hAnsi="Times New Roman" w:cs="Times New Roman"/>
          <w:sz w:val="24"/>
          <w:szCs w:val="24"/>
        </w:rPr>
        <w:t>помощь родителям школьников или их законным представителям в регу</w:t>
      </w:r>
      <w:r w:rsidR="00633781" w:rsidRPr="001B7C8B">
        <w:rPr>
          <w:rFonts w:ascii="Times New Roman" w:hAnsi="Times New Roman" w:cs="Times New Roman"/>
          <w:sz w:val="24"/>
          <w:szCs w:val="24"/>
        </w:rPr>
        <w:softHyphen/>
        <w:t>лировании отнош</w:t>
      </w:r>
      <w:r w:rsidR="00633781" w:rsidRPr="001B7C8B">
        <w:rPr>
          <w:rFonts w:ascii="Times New Roman" w:hAnsi="Times New Roman" w:cs="Times New Roman"/>
          <w:sz w:val="24"/>
          <w:szCs w:val="24"/>
        </w:rPr>
        <w:t>е</w:t>
      </w:r>
      <w:r w:rsidR="00633781" w:rsidRPr="001B7C8B">
        <w:rPr>
          <w:rFonts w:ascii="Times New Roman" w:hAnsi="Times New Roman" w:cs="Times New Roman"/>
          <w:sz w:val="24"/>
          <w:szCs w:val="24"/>
        </w:rPr>
        <w:t>ний между ними, администрацией школы и учителями предметниками;</w:t>
      </w:r>
    </w:p>
    <w:p w:rsidR="00633781" w:rsidRPr="001B7C8B" w:rsidRDefault="001B7C8B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3781" w:rsidRPr="001B7C8B">
        <w:rPr>
          <w:rFonts w:ascii="Times New Roman" w:hAnsi="Times New Roman" w:cs="Times New Roman"/>
          <w:sz w:val="24"/>
          <w:szCs w:val="24"/>
        </w:rPr>
        <w:t xml:space="preserve">организация родительских собраний, происходящих в режиме обсуждения </w:t>
      </w:r>
    </w:p>
    <w:p w:rsidR="00633781" w:rsidRPr="001B7C8B" w:rsidRDefault="00633781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привлечение членов семей школьников к организации и проведению дел класса;</w:t>
      </w:r>
    </w:p>
    <w:p w:rsidR="00633781" w:rsidRPr="001B7C8B" w:rsidRDefault="001B7C8B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3781" w:rsidRPr="001B7C8B">
        <w:rPr>
          <w:rFonts w:ascii="Times New Roman" w:hAnsi="Times New Roman" w:cs="Times New Roman"/>
          <w:sz w:val="24"/>
          <w:szCs w:val="24"/>
        </w:rPr>
        <w:t>организация на базе класса семейных праздников, конкурсов, соревнова</w:t>
      </w:r>
      <w:r w:rsidR="00633781" w:rsidRPr="001B7C8B">
        <w:rPr>
          <w:rFonts w:ascii="Times New Roman" w:hAnsi="Times New Roman" w:cs="Times New Roman"/>
          <w:sz w:val="24"/>
          <w:szCs w:val="24"/>
        </w:rPr>
        <w:softHyphen/>
        <w:t>ний, направленных на сплочение семьи и школы.</w:t>
      </w:r>
    </w:p>
    <w:p w:rsidR="00DA567A" w:rsidRPr="001B7C8B" w:rsidRDefault="00DA567A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781" w:rsidRPr="001B7C8B" w:rsidRDefault="00633781" w:rsidP="001B7C8B">
      <w:pPr>
        <w:pStyle w:val="af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4" w:name="bookmark11"/>
      <w:r w:rsidRPr="001B7C8B">
        <w:rPr>
          <w:rFonts w:ascii="Times New Roman" w:hAnsi="Times New Roman" w:cs="Times New Roman"/>
          <w:b/>
          <w:i/>
          <w:sz w:val="24"/>
          <w:szCs w:val="24"/>
        </w:rPr>
        <w:t>Модуль 3.2. «Школьный урок»</w:t>
      </w:r>
      <w:bookmarkEnd w:id="4"/>
    </w:p>
    <w:p w:rsidR="00633781" w:rsidRPr="001B7C8B" w:rsidRDefault="00633781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Реализация школьными педагогами воспитательного потенциала урока предпо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лагает следу</w:t>
      </w:r>
      <w:r w:rsidRPr="001B7C8B">
        <w:rPr>
          <w:rFonts w:ascii="Times New Roman" w:hAnsi="Times New Roman" w:cs="Times New Roman"/>
          <w:sz w:val="24"/>
          <w:szCs w:val="24"/>
        </w:rPr>
        <w:t>ю</w:t>
      </w:r>
      <w:r w:rsidRPr="001B7C8B">
        <w:rPr>
          <w:rFonts w:ascii="Times New Roman" w:hAnsi="Times New Roman" w:cs="Times New Roman"/>
          <w:sz w:val="24"/>
          <w:szCs w:val="24"/>
        </w:rPr>
        <w:t>щее:</w:t>
      </w:r>
    </w:p>
    <w:p w:rsidR="00633781" w:rsidRPr="001B7C8B" w:rsidRDefault="00115C50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3781" w:rsidRPr="001B7C8B">
        <w:rPr>
          <w:rFonts w:ascii="Times New Roman" w:hAnsi="Times New Roman" w:cs="Times New Roman"/>
          <w:sz w:val="24"/>
          <w:szCs w:val="24"/>
        </w:rPr>
        <w:t>установление доверительных отношений между учителем и его учени</w:t>
      </w:r>
      <w:r w:rsidR="00633781" w:rsidRPr="001B7C8B">
        <w:rPr>
          <w:rFonts w:ascii="Times New Roman" w:hAnsi="Times New Roman" w:cs="Times New Roman"/>
          <w:sz w:val="24"/>
          <w:szCs w:val="24"/>
        </w:rPr>
        <w:softHyphen/>
        <w:t>ками, способствующих позитивному восприятию учащимися требований и просьб учи</w:t>
      </w:r>
      <w:r w:rsidR="00633781" w:rsidRPr="001B7C8B">
        <w:rPr>
          <w:rFonts w:ascii="Times New Roman" w:hAnsi="Times New Roman" w:cs="Times New Roman"/>
          <w:sz w:val="24"/>
          <w:szCs w:val="24"/>
        </w:rPr>
        <w:softHyphen/>
        <w:t>теля, привлечению их вним</w:t>
      </w:r>
      <w:r w:rsidR="00633781" w:rsidRPr="001B7C8B">
        <w:rPr>
          <w:rFonts w:ascii="Times New Roman" w:hAnsi="Times New Roman" w:cs="Times New Roman"/>
          <w:sz w:val="24"/>
          <w:szCs w:val="24"/>
        </w:rPr>
        <w:t>а</w:t>
      </w:r>
      <w:r w:rsidR="00633781" w:rsidRPr="001B7C8B">
        <w:rPr>
          <w:rFonts w:ascii="Times New Roman" w:hAnsi="Times New Roman" w:cs="Times New Roman"/>
          <w:sz w:val="24"/>
          <w:szCs w:val="24"/>
        </w:rPr>
        <w:t>ния к обсуждаемой на уроке информации, активизации их познавательной деятельности;</w:t>
      </w:r>
    </w:p>
    <w:p w:rsidR="00633781" w:rsidRPr="001B7C8B" w:rsidRDefault="00115C50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3781" w:rsidRPr="001B7C8B">
        <w:rPr>
          <w:rFonts w:ascii="Times New Roman" w:hAnsi="Times New Roman" w:cs="Times New Roman"/>
          <w:sz w:val="24"/>
          <w:szCs w:val="24"/>
        </w:rPr>
        <w:t>включение в урок игровых процедур, которые помогают поддержать мо</w:t>
      </w:r>
      <w:r w:rsidR="00633781" w:rsidRPr="001B7C8B">
        <w:rPr>
          <w:rFonts w:ascii="Times New Roman" w:hAnsi="Times New Roman" w:cs="Times New Roman"/>
          <w:sz w:val="24"/>
          <w:szCs w:val="24"/>
        </w:rPr>
        <w:softHyphen/>
        <w:t>тивацию детей к п</w:t>
      </w:r>
      <w:r w:rsidR="00633781" w:rsidRPr="001B7C8B">
        <w:rPr>
          <w:rFonts w:ascii="Times New Roman" w:hAnsi="Times New Roman" w:cs="Times New Roman"/>
          <w:sz w:val="24"/>
          <w:szCs w:val="24"/>
        </w:rPr>
        <w:t>о</w:t>
      </w:r>
      <w:r w:rsidR="00633781" w:rsidRPr="001B7C8B">
        <w:rPr>
          <w:rFonts w:ascii="Times New Roman" w:hAnsi="Times New Roman" w:cs="Times New Roman"/>
          <w:sz w:val="24"/>
          <w:szCs w:val="24"/>
        </w:rPr>
        <w:t>лучению знаний, налаживанию позитивных межличностных от</w:t>
      </w:r>
      <w:r w:rsidR="00633781" w:rsidRPr="001B7C8B">
        <w:rPr>
          <w:rFonts w:ascii="Times New Roman" w:hAnsi="Times New Roman" w:cs="Times New Roman"/>
          <w:sz w:val="24"/>
          <w:szCs w:val="24"/>
        </w:rPr>
        <w:softHyphen/>
        <w:t>ношений в классе, помогают установлению доброжелательной атмосферы во время урока;</w:t>
      </w:r>
    </w:p>
    <w:p w:rsidR="00921AB7" w:rsidRDefault="00115C50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3781" w:rsidRPr="001B7C8B">
        <w:rPr>
          <w:rFonts w:ascii="Times New Roman" w:hAnsi="Times New Roman" w:cs="Times New Roman"/>
          <w:sz w:val="24"/>
          <w:szCs w:val="24"/>
        </w:rPr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</w:t>
      </w:r>
      <w:r w:rsidR="00633781" w:rsidRPr="001B7C8B">
        <w:rPr>
          <w:rFonts w:ascii="Times New Roman" w:hAnsi="Times New Roman" w:cs="Times New Roman"/>
          <w:sz w:val="24"/>
          <w:szCs w:val="24"/>
        </w:rPr>
        <w:t>д</w:t>
      </w:r>
      <w:r w:rsidR="00633781" w:rsidRPr="001B7C8B">
        <w:rPr>
          <w:rFonts w:ascii="Times New Roman" w:hAnsi="Times New Roman" w:cs="Times New Roman"/>
          <w:sz w:val="24"/>
          <w:szCs w:val="24"/>
        </w:rPr>
        <w:t>ничества и взаимной помощи;</w:t>
      </w:r>
    </w:p>
    <w:p w:rsidR="00921AB7" w:rsidRPr="001B7C8B" w:rsidRDefault="00921AB7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C8B" w:rsidRPr="001B7C8B" w:rsidRDefault="001B7C8B" w:rsidP="001B7C8B">
      <w:pPr>
        <w:pStyle w:val="af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1AB7">
        <w:rPr>
          <w:rStyle w:val="CharAttribute5"/>
          <w:rFonts w:ascii="Times New Roman" w:eastAsia="№Е" w:cs="Times New Roman" w:hint="default"/>
          <w:b/>
          <w:color w:val="000000" w:themeColor="text1"/>
          <w:sz w:val="24"/>
          <w:szCs w:val="24"/>
        </w:rPr>
        <w:t xml:space="preserve">Школьный урок    </w:t>
      </w:r>
      <w:r w:rsidRPr="001B7C8B">
        <w:rPr>
          <w:rStyle w:val="CharAttribute5"/>
          <w:rFonts w:ascii="Times New Roman" w:eastAsia="№Е" w:cs="Times New Roman" w:hint="default"/>
          <w:i/>
          <w:sz w:val="24"/>
          <w:szCs w:val="24"/>
        </w:rPr>
        <w:t xml:space="preserve">(согласно индивидуальным </w:t>
      </w:r>
      <w:r w:rsidRPr="001B7C8B">
        <w:rPr>
          <w:rStyle w:val="CharAttribute5"/>
          <w:rFonts w:ascii="Times New Roman" w:eastAsia="№Е" w:cs="Times New Roman" w:hint="default"/>
          <w:i/>
          <w:color w:val="000000" w:themeColor="text1"/>
          <w:sz w:val="24"/>
          <w:szCs w:val="24"/>
        </w:rPr>
        <w:t>планам работы учителей-предметников</w:t>
      </w:r>
      <w:r w:rsidRPr="001B7C8B">
        <w:rPr>
          <w:rStyle w:val="CharAttribute5"/>
          <w:rFonts w:ascii="Times New Roman" w:eastAsia="№Е" w:cs="Times New Roman" w:hint="default"/>
          <w:i/>
          <w:sz w:val="24"/>
          <w:szCs w:val="24"/>
        </w:rPr>
        <w:t>)</w:t>
      </w:r>
    </w:p>
    <w:p w:rsidR="00633781" w:rsidRPr="001B7C8B" w:rsidRDefault="00633781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781" w:rsidRPr="001B7C8B" w:rsidRDefault="00633781" w:rsidP="001B7C8B">
      <w:pPr>
        <w:pStyle w:val="af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5" w:name="bookmark10"/>
      <w:r w:rsidRPr="001B7C8B">
        <w:rPr>
          <w:rFonts w:ascii="Times New Roman" w:hAnsi="Times New Roman" w:cs="Times New Roman"/>
          <w:b/>
          <w:i/>
          <w:sz w:val="24"/>
          <w:szCs w:val="24"/>
        </w:rPr>
        <w:t>Модуль 3.3. «Курсы внеурочной деятельности»</w:t>
      </w:r>
      <w:bookmarkEnd w:id="5"/>
    </w:p>
    <w:p w:rsidR="00633781" w:rsidRPr="001B7C8B" w:rsidRDefault="00633781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Внеурочная деятельность является составной частью учебно-воспитательного процесса и о</w:t>
      </w:r>
      <w:r w:rsidRPr="001B7C8B">
        <w:rPr>
          <w:rFonts w:ascii="Times New Roman" w:hAnsi="Times New Roman" w:cs="Times New Roman"/>
          <w:sz w:val="24"/>
          <w:szCs w:val="24"/>
        </w:rPr>
        <w:t>д</w:t>
      </w:r>
      <w:r w:rsidRPr="001B7C8B">
        <w:rPr>
          <w:rFonts w:ascii="Times New Roman" w:hAnsi="Times New Roman" w:cs="Times New Roman"/>
          <w:sz w:val="24"/>
          <w:szCs w:val="24"/>
        </w:rPr>
        <w:t>ной из форм организации свободного времени учащихся.</w:t>
      </w:r>
    </w:p>
    <w:p w:rsidR="00633781" w:rsidRPr="001B7C8B" w:rsidRDefault="00633781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Воспитание на занятиях школьных курсов внеурочной деятельности осуществ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ляется преим</w:t>
      </w:r>
      <w:r w:rsidRPr="001B7C8B">
        <w:rPr>
          <w:rFonts w:ascii="Times New Roman" w:hAnsi="Times New Roman" w:cs="Times New Roman"/>
          <w:sz w:val="24"/>
          <w:szCs w:val="24"/>
        </w:rPr>
        <w:t>у</w:t>
      </w:r>
      <w:r w:rsidRPr="001B7C8B">
        <w:rPr>
          <w:rFonts w:ascii="Times New Roman" w:hAnsi="Times New Roman" w:cs="Times New Roman"/>
          <w:sz w:val="24"/>
          <w:szCs w:val="24"/>
        </w:rPr>
        <w:t xml:space="preserve">щественно </w:t>
      </w:r>
      <w:proofErr w:type="gramStart"/>
      <w:r w:rsidRPr="001B7C8B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1B7C8B">
        <w:rPr>
          <w:rFonts w:ascii="Times New Roman" w:hAnsi="Times New Roman" w:cs="Times New Roman"/>
          <w:sz w:val="24"/>
          <w:szCs w:val="24"/>
        </w:rPr>
        <w:t>:</w:t>
      </w:r>
    </w:p>
    <w:p w:rsidR="00633781" w:rsidRPr="001B7C8B" w:rsidRDefault="001B7C8B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3781" w:rsidRPr="001B7C8B">
        <w:rPr>
          <w:rFonts w:ascii="Times New Roman" w:hAnsi="Times New Roman" w:cs="Times New Roman"/>
          <w:sz w:val="24"/>
          <w:szCs w:val="24"/>
        </w:rPr>
        <w:t>вовлечение школьников в интересную и полезную для них деятельность, которая предост</w:t>
      </w:r>
      <w:r w:rsidR="00633781" w:rsidRPr="001B7C8B">
        <w:rPr>
          <w:rFonts w:ascii="Times New Roman" w:hAnsi="Times New Roman" w:cs="Times New Roman"/>
          <w:sz w:val="24"/>
          <w:szCs w:val="24"/>
        </w:rPr>
        <w:t>а</w:t>
      </w:r>
      <w:r w:rsidR="00633781" w:rsidRPr="001B7C8B">
        <w:rPr>
          <w:rFonts w:ascii="Times New Roman" w:hAnsi="Times New Roman" w:cs="Times New Roman"/>
          <w:sz w:val="24"/>
          <w:szCs w:val="24"/>
        </w:rPr>
        <w:t xml:space="preserve">вит им возможность </w:t>
      </w:r>
      <w:proofErr w:type="spellStart"/>
      <w:r w:rsidR="00633781" w:rsidRPr="001B7C8B">
        <w:rPr>
          <w:rFonts w:ascii="Times New Roman" w:hAnsi="Times New Roman" w:cs="Times New Roman"/>
          <w:sz w:val="24"/>
          <w:szCs w:val="24"/>
        </w:rPr>
        <w:t>самореализоваться</w:t>
      </w:r>
      <w:proofErr w:type="spellEnd"/>
      <w:r w:rsidR="00633781" w:rsidRPr="001B7C8B">
        <w:rPr>
          <w:rFonts w:ascii="Times New Roman" w:hAnsi="Times New Roman" w:cs="Times New Roman"/>
          <w:sz w:val="24"/>
          <w:szCs w:val="24"/>
        </w:rPr>
        <w:t xml:space="preserve"> в ней, приобрести социально значимые знания, ра</w:t>
      </w:r>
      <w:r w:rsidR="00633781" w:rsidRPr="001B7C8B">
        <w:rPr>
          <w:rFonts w:ascii="Times New Roman" w:hAnsi="Times New Roman" w:cs="Times New Roman"/>
          <w:sz w:val="24"/>
          <w:szCs w:val="24"/>
        </w:rPr>
        <w:t>з</w:t>
      </w:r>
      <w:r w:rsidR="00633781" w:rsidRPr="001B7C8B">
        <w:rPr>
          <w:rFonts w:ascii="Times New Roman" w:hAnsi="Times New Roman" w:cs="Times New Roman"/>
          <w:sz w:val="24"/>
          <w:szCs w:val="24"/>
        </w:rPr>
        <w:t>вить в себе важные для своего личностного развития социально значимые отношения, пол</w:t>
      </w:r>
      <w:r w:rsidR="00633781" w:rsidRPr="001B7C8B">
        <w:rPr>
          <w:rFonts w:ascii="Times New Roman" w:hAnsi="Times New Roman" w:cs="Times New Roman"/>
          <w:sz w:val="24"/>
          <w:szCs w:val="24"/>
        </w:rPr>
        <w:t>у</w:t>
      </w:r>
      <w:r w:rsidR="00633781" w:rsidRPr="001B7C8B">
        <w:rPr>
          <w:rFonts w:ascii="Times New Roman" w:hAnsi="Times New Roman" w:cs="Times New Roman"/>
          <w:sz w:val="24"/>
          <w:szCs w:val="24"/>
        </w:rPr>
        <w:t>чить опыт участия в социально значимых делах;</w:t>
      </w:r>
    </w:p>
    <w:p w:rsidR="00633781" w:rsidRPr="001B7C8B" w:rsidRDefault="001B7C8B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3781" w:rsidRPr="001B7C8B">
        <w:rPr>
          <w:rFonts w:ascii="Times New Roman" w:hAnsi="Times New Roman" w:cs="Times New Roman"/>
          <w:sz w:val="24"/>
          <w:szCs w:val="24"/>
        </w:rPr>
        <w:t>формирование в кружках, секциях, клубах, студиях и т.п. детско-взрослых общностей, кот</w:t>
      </w:r>
      <w:r w:rsidR="00633781" w:rsidRPr="001B7C8B">
        <w:rPr>
          <w:rFonts w:ascii="Times New Roman" w:hAnsi="Times New Roman" w:cs="Times New Roman"/>
          <w:sz w:val="24"/>
          <w:szCs w:val="24"/>
        </w:rPr>
        <w:t>о</w:t>
      </w:r>
      <w:r w:rsidR="00633781" w:rsidRPr="001B7C8B">
        <w:rPr>
          <w:rFonts w:ascii="Times New Roman" w:hAnsi="Times New Roman" w:cs="Times New Roman"/>
          <w:sz w:val="24"/>
          <w:szCs w:val="24"/>
        </w:rPr>
        <w:t>рые могли бы объединять детей и педагогов общими позитивными эмоциями и доверител</w:t>
      </w:r>
      <w:r w:rsidR="00633781" w:rsidRPr="001B7C8B">
        <w:rPr>
          <w:rFonts w:ascii="Times New Roman" w:hAnsi="Times New Roman" w:cs="Times New Roman"/>
          <w:sz w:val="24"/>
          <w:szCs w:val="24"/>
        </w:rPr>
        <w:t>ь</w:t>
      </w:r>
      <w:r w:rsidR="00633781" w:rsidRPr="001B7C8B">
        <w:rPr>
          <w:rFonts w:ascii="Times New Roman" w:hAnsi="Times New Roman" w:cs="Times New Roman"/>
          <w:sz w:val="24"/>
          <w:szCs w:val="24"/>
        </w:rPr>
        <w:t>ными отношениями друг к другу;</w:t>
      </w:r>
    </w:p>
    <w:p w:rsidR="00633781" w:rsidRPr="001B7C8B" w:rsidRDefault="001B7C8B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633781" w:rsidRPr="001B7C8B">
        <w:rPr>
          <w:rFonts w:ascii="Times New Roman" w:hAnsi="Times New Roman" w:cs="Times New Roman"/>
          <w:sz w:val="24"/>
          <w:szCs w:val="24"/>
        </w:rPr>
        <w:t>поддержку школьников с ярко выраженной лидерской позицией и уста</w:t>
      </w:r>
      <w:r w:rsidR="00633781" w:rsidRPr="001B7C8B">
        <w:rPr>
          <w:rFonts w:ascii="Times New Roman" w:hAnsi="Times New Roman" w:cs="Times New Roman"/>
          <w:sz w:val="24"/>
          <w:szCs w:val="24"/>
        </w:rPr>
        <w:softHyphen/>
        <w:t>новкой на сохранение и поддержание накопленных социально значимых традиций;</w:t>
      </w:r>
    </w:p>
    <w:p w:rsidR="00633781" w:rsidRPr="001B7C8B" w:rsidRDefault="00633781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курсов внеурочной деятельности про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исходит в ра</w:t>
      </w:r>
      <w:r w:rsidRPr="001B7C8B">
        <w:rPr>
          <w:rFonts w:ascii="Times New Roman" w:hAnsi="Times New Roman" w:cs="Times New Roman"/>
          <w:sz w:val="24"/>
          <w:szCs w:val="24"/>
        </w:rPr>
        <w:t>м</w:t>
      </w:r>
      <w:r w:rsidRPr="001B7C8B">
        <w:rPr>
          <w:rFonts w:ascii="Times New Roman" w:hAnsi="Times New Roman" w:cs="Times New Roman"/>
          <w:sz w:val="24"/>
          <w:szCs w:val="24"/>
        </w:rPr>
        <w:t>ках следующих выбранных школьниками ее видов.</w:t>
      </w:r>
    </w:p>
    <w:p w:rsidR="00DA567A" w:rsidRPr="001B7C8B" w:rsidRDefault="00DA567A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781" w:rsidRPr="001B7C8B" w:rsidRDefault="00633781" w:rsidP="001B7C8B">
      <w:pPr>
        <w:pStyle w:val="af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6" w:name="bookmark17"/>
      <w:r w:rsidRPr="001B7C8B">
        <w:rPr>
          <w:rFonts w:ascii="Times New Roman" w:hAnsi="Times New Roman" w:cs="Times New Roman"/>
          <w:b/>
          <w:i/>
          <w:sz w:val="24"/>
          <w:szCs w:val="24"/>
        </w:rPr>
        <w:t>Модуль 3.4«Работа с родителями»</w:t>
      </w:r>
      <w:bookmarkEnd w:id="6"/>
    </w:p>
    <w:p w:rsidR="00633781" w:rsidRPr="001B7C8B" w:rsidRDefault="00633781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Работа с родителями (законными представителями) обучающихся осуществля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ется для более эффективного достижения цели воспитания, которое обеспечивается со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гласованием позиций семьи и образовательной организации в данном вопросе.</w:t>
      </w:r>
    </w:p>
    <w:p w:rsidR="00633781" w:rsidRPr="001B7C8B" w:rsidRDefault="00633781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 xml:space="preserve">Работа с родителями или законными представителями обучающихся в МБОУ СОШ с. </w:t>
      </w:r>
      <w:proofErr w:type="spellStart"/>
      <w:r w:rsidRPr="001B7C8B">
        <w:rPr>
          <w:rFonts w:ascii="Times New Roman" w:hAnsi="Times New Roman" w:cs="Times New Roman"/>
          <w:sz w:val="24"/>
          <w:szCs w:val="24"/>
        </w:rPr>
        <w:t>Арыг-Узюнский</w:t>
      </w:r>
      <w:proofErr w:type="spellEnd"/>
      <w:r w:rsidRPr="001B7C8B">
        <w:rPr>
          <w:rFonts w:ascii="Times New Roman" w:hAnsi="Times New Roman" w:cs="Times New Roman"/>
          <w:sz w:val="24"/>
          <w:szCs w:val="24"/>
        </w:rPr>
        <w:t xml:space="preserve"> осуществляется в рамках следующих видов и форм деятельности:</w:t>
      </w:r>
    </w:p>
    <w:p w:rsidR="00633781" w:rsidRPr="009E5E81" w:rsidRDefault="00633781" w:rsidP="001B7C8B">
      <w:pPr>
        <w:pStyle w:val="af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E5E81">
        <w:rPr>
          <w:rFonts w:ascii="Times New Roman" w:hAnsi="Times New Roman" w:cs="Times New Roman"/>
          <w:b/>
          <w:i/>
          <w:sz w:val="24"/>
          <w:szCs w:val="24"/>
          <w:u w:val="single"/>
        </w:rPr>
        <w:t>На школьном уровне:</w:t>
      </w:r>
    </w:p>
    <w:p w:rsidR="00633781" w:rsidRPr="001B7C8B" w:rsidRDefault="009E5E81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33781" w:rsidRPr="001B7C8B">
        <w:rPr>
          <w:rFonts w:ascii="Times New Roman" w:hAnsi="Times New Roman" w:cs="Times New Roman"/>
          <w:sz w:val="24"/>
          <w:szCs w:val="24"/>
        </w:rPr>
        <w:t>общешкольный родительский комитет, участвующий в управлении обра</w:t>
      </w:r>
      <w:r w:rsidR="00633781" w:rsidRPr="001B7C8B">
        <w:rPr>
          <w:rFonts w:ascii="Times New Roman" w:hAnsi="Times New Roman" w:cs="Times New Roman"/>
          <w:sz w:val="24"/>
          <w:szCs w:val="24"/>
        </w:rPr>
        <w:softHyphen/>
        <w:t>зовательной орган</w:t>
      </w:r>
      <w:r w:rsidR="00633781" w:rsidRPr="001B7C8B">
        <w:rPr>
          <w:rFonts w:ascii="Times New Roman" w:hAnsi="Times New Roman" w:cs="Times New Roman"/>
          <w:sz w:val="24"/>
          <w:szCs w:val="24"/>
        </w:rPr>
        <w:t>и</w:t>
      </w:r>
      <w:r w:rsidR="00633781" w:rsidRPr="001B7C8B">
        <w:rPr>
          <w:rFonts w:ascii="Times New Roman" w:hAnsi="Times New Roman" w:cs="Times New Roman"/>
          <w:sz w:val="24"/>
          <w:szCs w:val="24"/>
        </w:rPr>
        <w:t>зацией и решении вопросов воспитания и социализации их детей;</w:t>
      </w:r>
    </w:p>
    <w:p w:rsidR="00633781" w:rsidRPr="001B7C8B" w:rsidRDefault="009E5E81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3781" w:rsidRPr="001B7C8B">
        <w:rPr>
          <w:rFonts w:ascii="Times New Roman" w:hAnsi="Times New Roman" w:cs="Times New Roman"/>
          <w:sz w:val="24"/>
          <w:szCs w:val="24"/>
        </w:rPr>
        <w:t>родительские круглые столы, на которых обсуждаются вопросы возраст</w:t>
      </w:r>
      <w:r w:rsidR="00633781" w:rsidRPr="001B7C8B">
        <w:rPr>
          <w:rFonts w:ascii="Times New Roman" w:hAnsi="Times New Roman" w:cs="Times New Roman"/>
          <w:sz w:val="24"/>
          <w:szCs w:val="24"/>
        </w:rPr>
        <w:softHyphen/>
        <w:t>ных особенностей детей, формы и способы доверительного взаимодействия родителей с детьми, проводятся м</w:t>
      </w:r>
      <w:r w:rsidR="00633781" w:rsidRPr="001B7C8B">
        <w:rPr>
          <w:rFonts w:ascii="Times New Roman" w:hAnsi="Times New Roman" w:cs="Times New Roman"/>
          <w:sz w:val="24"/>
          <w:szCs w:val="24"/>
        </w:rPr>
        <w:t>а</w:t>
      </w:r>
      <w:r w:rsidR="00633781" w:rsidRPr="001B7C8B">
        <w:rPr>
          <w:rFonts w:ascii="Times New Roman" w:hAnsi="Times New Roman" w:cs="Times New Roman"/>
          <w:sz w:val="24"/>
          <w:szCs w:val="24"/>
        </w:rPr>
        <w:t>стер-классы, семинары с приглашением специалистов;</w:t>
      </w:r>
    </w:p>
    <w:p w:rsidR="00633781" w:rsidRPr="001B7C8B" w:rsidRDefault="009E5E81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33781" w:rsidRPr="001B7C8B">
        <w:rPr>
          <w:rFonts w:ascii="Times New Roman" w:hAnsi="Times New Roman" w:cs="Times New Roman"/>
          <w:sz w:val="24"/>
          <w:szCs w:val="24"/>
        </w:rPr>
        <w:t>родительские дни, во время которых родители могут посещать школьные учебные и внеуро</w:t>
      </w:r>
      <w:r w:rsidR="00633781" w:rsidRPr="001B7C8B">
        <w:rPr>
          <w:rFonts w:ascii="Times New Roman" w:hAnsi="Times New Roman" w:cs="Times New Roman"/>
          <w:sz w:val="24"/>
          <w:szCs w:val="24"/>
        </w:rPr>
        <w:t>ч</w:t>
      </w:r>
      <w:r w:rsidR="00633781" w:rsidRPr="001B7C8B">
        <w:rPr>
          <w:rFonts w:ascii="Times New Roman" w:hAnsi="Times New Roman" w:cs="Times New Roman"/>
          <w:sz w:val="24"/>
          <w:szCs w:val="24"/>
        </w:rPr>
        <w:t>ные занятия для получения представления о ходе учебно-воспита</w:t>
      </w:r>
      <w:r w:rsidR="00633781" w:rsidRPr="001B7C8B">
        <w:rPr>
          <w:rFonts w:ascii="Times New Roman" w:hAnsi="Times New Roman" w:cs="Times New Roman"/>
          <w:sz w:val="24"/>
          <w:szCs w:val="24"/>
        </w:rPr>
        <w:softHyphen/>
        <w:t>тельного процесса в образ</w:t>
      </w:r>
      <w:r w:rsidR="00633781" w:rsidRPr="001B7C8B">
        <w:rPr>
          <w:rFonts w:ascii="Times New Roman" w:hAnsi="Times New Roman" w:cs="Times New Roman"/>
          <w:sz w:val="24"/>
          <w:szCs w:val="24"/>
        </w:rPr>
        <w:t>о</w:t>
      </w:r>
      <w:r w:rsidR="00633781" w:rsidRPr="001B7C8B">
        <w:rPr>
          <w:rFonts w:ascii="Times New Roman" w:hAnsi="Times New Roman" w:cs="Times New Roman"/>
          <w:sz w:val="24"/>
          <w:szCs w:val="24"/>
        </w:rPr>
        <w:t>вательной организации;</w:t>
      </w:r>
    </w:p>
    <w:p w:rsidR="00633781" w:rsidRPr="001B7C8B" w:rsidRDefault="009E5E81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3781" w:rsidRPr="001B7C8B">
        <w:rPr>
          <w:rFonts w:ascii="Times New Roman" w:hAnsi="Times New Roman" w:cs="Times New Roman"/>
          <w:sz w:val="24"/>
          <w:szCs w:val="24"/>
        </w:rPr>
        <w:t>общешкольные родительские собрания, происходящие в режиме обсужде</w:t>
      </w:r>
      <w:r w:rsidR="00633781" w:rsidRPr="001B7C8B">
        <w:rPr>
          <w:rFonts w:ascii="Times New Roman" w:hAnsi="Times New Roman" w:cs="Times New Roman"/>
          <w:sz w:val="24"/>
          <w:szCs w:val="24"/>
        </w:rPr>
        <w:softHyphen/>
        <w:t>ния наиболее ос</w:t>
      </w:r>
      <w:r w:rsidR="00633781" w:rsidRPr="001B7C8B">
        <w:rPr>
          <w:rFonts w:ascii="Times New Roman" w:hAnsi="Times New Roman" w:cs="Times New Roman"/>
          <w:sz w:val="24"/>
          <w:szCs w:val="24"/>
        </w:rPr>
        <w:t>т</w:t>
      </w:r>
      <w:r w:rsidR="00633781" w:rsidRPr="001B7C8B">
        <w:rPr>
          <w:rFonts w:ascii="Times New Roman" w:hAnsi="Times New Roman" w:cs="Times New Roman"/>
          <w:sz w:val="24"/>
          <w:szCs w:val="24"/>
        </w:rPr>
        <w:t>рых проблем обучения и воспитания обучающихся;</w:t>
      </w:r>
    </w:p>
    <w:p w:rsidR="00633781" w:rsidRPr="001B7C8B" w:rsidRDefault="009E5E81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3781" w:rsidRPr="001B7C8B">
        <w:rPr>
          <w:rFonts w:ascii="Times New Roman" w:hAnsi="Times New Roman" w:cs="Times New Roman"/>
          <w:sz w:val="24"/>
          <w:szCs w:val="24"/>
        </w:rPr>
        <w:t>семейный всеобуч, на котором родители могли бы получать ценные реко</w:t>
      </w:r>
      <w:r w:rsidR="00633781" w:rsidRPr="001B7C8B">
        <w:rPr>
          <w:rFonts w:ascii="Times New Roman" w:hAnsi="Times New Roman" w:cs="Times New Roman"/>
          <w:sz w:val="24"/>
          <w:szCs w:val="24"/>
        </w:rPr>
        <w:softHyphen/>
        <w:t>мендации и советы от профессиональных психологов, врачей, социальных работников и обмениваться собстве</w:t>
      </w:r>
      <w:r w:rsidR="00633781" w:rsidRPr="001B7C8B">
        <w:rPr>
          <w:rFonts w:ascii="Times New Roman" w:hAnsi="Times New Roman" w:cs="Times New Roman"/>
          <w:sz w:val="24"/>
          <w:szCs w:val="24"/>
        </w:rPr>
        <w:t>н</w:t>
      </w:r>
      <w:r w:rsidR="00633781" w:rsidRPr="001B7C8B">
        <w:rPr>
          <w:rFonts w:ascii="Times New Roman" w:hAnsi="Times New Roman" w:cs="Times New Roman"/>
          <w:sz w:val="24"/>
          <w:szCs w:val="24"/>
        </w:rPr>
        <w:t>ным творческим опытом и находками в деле воспитания де</w:t>
      </w:r>
      <w:r w:rsidR="00633781" w:rsidRPr="001B7C8B">
        <w:rPr>
          <w:rFonts w:ascii="Times New Roman" w:hAnsi="Times New Roman" w:cs="Times New Roman"/>
          <w:sz w:val="24"/>
          <w:szCs w:val="24"/>
        </w:rPr>
        <w:softHyphen/>
        <w:t>тей;</w:t>
      </w:r>
    </w:p>
    <w:p w:rsidR="00633781" w:rsidRPr="009E5E81" w:rsidRDefault="00633781" w:rsidP="001B7C8B">
      <w:pPr>
        <w:pStyle w:val="af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E5E81">
        <w:rPr>
          <w:rFonts w:ascii="Times New Roman" w:hAnsi="Times New Roman" w:cs="Times New Roman"/>
          <w:b/>
          <w:i/>
          <w:sz w:val="24"/>
          <w:szCs w:val="24"/>
          <w:u w:val="single"/>
        </w:rPr>
        <w:t>На уровне класса:</w:t>
      </w:r>
    </w:p>
    <w:p w:rsidR="00633781" w:rsidRPr="001B7C8B" w:rsidRDefault="009E5E81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3781" w:rsidRPr="001B7C8B">
        <w:rPr>
          <w:rFonts w:ascii="Times New Roman" w:hAnsi="Times New Roman" w:cs="Times New Roman"/>
          <w:sz w:val="24"/>
          <w:szCs w:val="24"/>
        </w:rPr>
        <w:t>классный родительский комитет, участвующий в решении вопросов вос</w:t>
      </w:r>
      <w:r w:rsidR="00633781" w:rsidRPr="001B7C8B">
        <w:rPr>
          <w:rFonts w:ascii="Times New Roman" w:hAnsi="Times New Roman" w:cs="Times New Roman"/>
          <w:sz w:val="24"/>
          <w:szCs w:val="24"/>
        </w:rPr>
        <w:softHyphen/>
        <w:t>питания и социал</w:t>
      </w:r>
      <w:r w:rsidR="00633781" w:rsidRPr="001B7C8B">
        <w:rPr>
          <w:rFonts w:ascii="Times New Roman" w:hAnsi="Times New Roman" w:cs="Times New Roman"/>
          <w:sz w:val="24"/>
          <w:szCs w:val="24"/>
        </w:rPr>
        <w:t>и</w:t>
      </w:r>
      <w:r w:rsidR="00633781" w:rsidRPr="001B7C8B">
        <w:rPr>
          <w:rFonts w:ascii="Times New Roman" w:hAnsi="Times New Roman" w:cs="Times New Roman"/>
          <w:sz w:val="24"/>
          <w:szCs w:val="24"/>
        </w:rPr>
        <w:t>зации детей их класса;</w:t>
      </w:r>
    </w:p>
    <w:p w:rsidR="00633781" w:rsidRPr="001B7C8B" w:rsidRDefault="009E5E81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3781" w:rsidRPr="001B7C8B">
        <w:rPr>
          <w:rFonts w:ascii="Times New Roman" w:hAnsi="Times New Roman" w:cs="Times New Roman"/>
          <w:sz w:val="24"/>
          <w:szCs w:val="24"/>
        </w:rPr>
        <w:t>родительские дни, во время которых родители могут посещать школьные учебные и вн</w:t>
      </w:r>
      <w:r w:rsidR="00633781" w:rsidRPr="001B7C8B">
        <w:rPr>
          <w:rFonts w:ascii="Times New Roman" w:hAnsi="Times New Roman" w:cs="Times New Roman"/>
          <w:sz w:val="24"/>
          <w:szCs w:val="24"/>
        </w:rPr>
        <w:t>е</w:t>
      </w:r>
      <w:r w:rsidR="00633781" w:rsidRPr="001B7C8B">
        <w:rPr>
          <w:rFonts w:ascii="Times New Roman" w:hAnsi="Times New Roman" w:cs="Times New Roman"/>
          <w:sz w:val="24"/>
          <w:szCs w:val="24"/>
        </w:rPr>
        <w:t>урочные занятия для получения представления о ходе учебно-воспита</w:t>
      </w:r>
      <w:r w:rsidR="00633781" w:rsidRPr="001B7C8B">
        <w:rPr>
          <w:rFonts w:ascii="Times New Roman" w:hAnsi="Times New Roman" w:cs="Times New Roman"/>
          <w:sz w:val="24"/>
          <w:szCs w:val="24"/>
        </w:rPr>
        <w:softHyphen/>
        <w:t>тельного процесса в о</w:t>
      </w:r>
      <w:r w:rsidR="00633781" w:rsidRPr="001B7C8B">
        <w:rPr>
          <w:rFonts w:ascii="Times New Roman" w:hAnsi="Times New Roman" w:cs="Times New Roman"/>
          <w:sz w:val="24"/>
          <w:szCs w:val="24"/>
        </w:rPr>
        <w:t>б</w:t>
      </w:r>
      <w:r w:rsidR="00633781" w:rsidRPr="001B7C8B">
        <w:rPr>
          <w:rFonts w:ascii="Times New Roman" w:hAnsi="Times New Roman" w:cs="Times New Roman"/>
          <w:sz w:val="24"/>
          <w:szCs w:val="24"/>
        </w:rPr>
        <w:t>разовательной организации;</w:t>
      </w:r>
    </w:p>
    <w:p w:rsidR="00633781" w:rsidRPr="001B7C8B" w:rsidRDefault="009E5E81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3781" w:rsidRPr="001B7C8B">
        <w:rPr>
          <w:rFonts w:ascii="Times New Roman" w:hAnsi="Times New Roman" w:cs="Times New Roman"/>
          <w:sz w:val="24"/>
          <w:szCs w:val="24"/>
        </w:rPr>
        <w:t xml:space="preserve">классные родительские собрания, происходящие в режиме обсуждения наиболее острых проблем обучения и </w:t>
      </w:r>
      <w:proofErr w:type="gramStart"/>
      <w:r w:rsidR="00633781" w:rsidRPr="001B7C8B">
        <w:rPr>
          <w:rFonts w:ascii="Times New Roman" w:hAnsi="Times New Roman" w:cs="Times New Roman"/>
          <w:sz w:val="24"/>
          <w:szCs w:val="24"/>
        </w:rPr>
        <w:t>воспитания</w:t>
      </w:r>
      <w:proofErr w:type="gramEnd"/>
      <w:r w:rsidR="00633781" w:rsidRPr="001B7C8B">
        <w:rPr>
          <w:rFonts w:ascii="Times New Roman" w:hAnsi="Times New Roman" w:cs="Times New Roman"/>
          <w:sz w:val="24"/>
          <w:szCs w:val="24"/>
        </w:rPr>
        <w:t xml:space="preserve"> обучающихся класса;</w:t>
      </w:r>
    </w:p>
    <w:p w:rsidR="00633781" w:rsidRPr="001B7C8B" w:rsidRDefault="009E5E81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3781" w:rsidRPr="001B7C8B">
        <w:rPr>
          <w:rFonts w:ascii="Times New Roman" w:hAnsi="Times New Roman" w:cs="Times New Roman"/>
          <w:sz w:val="24"/>
          <w:szCs w:val="24"/>
        </w:rPr>
        <w:t>социальные сети и чаты, в которых обсуждаются интересующие родите</w:t>
      </w:r>
      <w:r w:rsidR="00633781" w:rsidRPr="001B7C8B">
        <w:rPr>
          <w:rFonts w:ascii="Times New Roman" w:hAnsi="Times New Roman" w:cs="Times New Roman"/>
          <w:sz w:val="24"/>
          <w:szCs w:val="24"/>
        </w:rPr>
        <w:softHyphen/>
        <w:t>лей вопросы, а также осуществляются виртуальные консультации психологов и педа</w:t>
      </w:r>
      <w:r w:rsidR="00633781" w:rsidRPr="001B7C8B">
        <w:rPr>
          <w:rFonts w:ascii="Times New Roman" w:hAnsi="Times New Roman" w:cs="Times New Roman"/>
          <w:sz w:val="24"/>
          <w:szCs w:val="24"/>
        </w:rPr>
        <w:softHyphen/>
        <w:t>гогов.</w:t>
      </w:r>
    </w:p>
    <w:p w:rsidR="00633781" w:rsidRPr="009E5E81" w:rsidRDefault="00633781" w:rsidP="001B7C8B">
      <w:pPr>
        <w:pStyle w:val="af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E5E81">
        <w:rPr>
          <w:rFonts w:ascii="Times New Roman" w:hAnsi="Times New Roman" w:cs="Times New Roman"/>
          <w:b/>
          <w:i/>
          <w:sz w:val="24"/>
          <w:szCs w:val="24"/>
          <w:u w:val="single"/>
        </w:rPr>
        <w:t>На индивидуальном уровне:</w:t>
      </w:r>
    </w:p>
    <w:p w:rsidR="00633781" w:rsidRPr="001B7C8B" w:rsidRDefault="009E5E81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3781" w:rsidRPr="001B7C8B">
        <w:rPr>
          <w:rFonts w:ascii="Times New Roman" w:hAnsi="Times New Roman" w:cs="Times New Roman"/>
          <w:sz w:val="24"/>
          <w:szCs w:val="24"/>
        </w:rPr>
        <w:t>работа специалистов по запросу родителей для решения острых конфликт</w:t>
      </w:r>
      <w:r w:rsidR="00633781" w:rsidRPr="001B7C8B">
        <w:rPr>
          <w:rFonts w:ascii="Times New Roman" w:hAnsi="Times New Roman" w:cs="Times New Roman"/>
          <w:sz w:val="24"/>
          <w:szCs w:val="24"/>
        </w:rPr>
        <w:softHyphen/>
        <w:t>ных ситуаций;</w:t>
      </w:r>
    </w:p>
    <w:p w:rsidR="00633781" w:rsidRPr="001B7C8B" w:rsidRDefault="00633781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участие родителей в педагогических советах, собираемых в случае воз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никновения острых проблем, связанных с обучением и воспитанием конкретного ре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бенка;</w:t>
      </w:r>
    </w:p>
    <w:p w:rsidR="00633781" w:rsidRPr="001B7C8B" w:rsidRDefault="009E5E81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33781" w:rsidRPr="001B7C8B">
        <w:rPr>
          <w:rFonts w:ascii="Times New Roman" w:hAnsi="Times New Roman" w:cs="Times New Roman"/>
          <w:sz w:val="24"/>
          <w:szCs w:val="24"/>
        </w:rPr>
        <w:t>помощь со стороны родителей в подготовке и проведении общешкольных и внутри классных мероприятий воспитательной направленности;</w:t>
      </w:r>
    </w:p>
    <w:p w:rsidR="00633781" w:rsidRPr="001B7C8B" w:rsidRDefault="009E5E81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3781" w:rsidRPr="001B7C8B">
        <w:rPr>
          <w:rFonts w:ascii="Times New Roman" w:hAnsi="Times New Roman" w:cs="Times New Roman"/>
          <w:sz w:val="24"/>
          <w:szCs w:val="24"/>
        </w:rPr>
        <w:t>индивидуальное консультирование c целью координации воспитательных усилий педагогов и родителей (законных представителей).</w:t>
      </w:r>
    </w:p>
    <w:p w:rsidR="001B7C8B" w:rsidRPr="001B7C8B" w:rsidRDefault="001B7C8B" w:rsidP="001B7C8B">
      <w:pPr>
        <w:pStyle w:val="af3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7" w:name="bookmark12"/>
    </w:p>
    <w:p w:rsidR="001B7C8B" w:rsidRPr="009E5E81" w:rsidRDefault="001B7C8B" w:rsidP="009E5E81">
      <w:pPr>
        <w:pStyle w:val="af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7C8B" w:rsidRPr="001B7C8B" w:rsidRDefault="001B7C8B" w:rsidP="001B7C8B">
      <w:pPr>
        <w:pStyle w:val="af3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33781" w:rsidRPr="009E5E81" w:rsidRDefault="00633781" w:rsidP="001B7C8B">
      <w:pPr>
        <w:pStyle w:val="af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5E81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Модуль </w:t>
      </w:r>
      <w:r w:rsidR="00961B16" w:rsidRPr="009E5E81">
        <w:rPr>
          <w:rFonts w:ascii="Times New Roman" w:hAnsi="Times New Roman" w:cs="Times New Roman"/>
          <w:b/>
          <w:i/>
          <w:sz w:val="24"/>
          <w:szCs w:val="24"/>
        </w:rPr>
        <w:t xml:space="preserve"> 3.5 </w:t>
      </w:r>
      <w:r w:rsidRPr="009E5E81">
        <w:rPr>
          <w:rFonts w:ascii="Times New Roman" w:hAnsi="Times New Roman" w:cs="Times New Roman"/>
          <w:b/>
          <w:i/>
          <w:sz w:val="24"/>
          <w:szCs w:val="24"/>
        </w:rPr>
        <w:t>«Самоуправление»</w:t>
      </w:r>
      <w:bookmarkEnd w:id="7"/>
    </w:p>
    <w:p w:rsidR="00633781" w:rsidRPr="001B7C8B" w:rsidRDefault="00633781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Поддержка детского ученического самоуправления в школе помогает педагогам воспитывать в детях инициативность, самостоятельность, ответственность, трудолю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бие, чувство собстве</w:t>
      </w:r>
      <w:r w:rsidRPr="001B7C8B">
        <w:rPr>
          <w:rFonts w:ascii="Times New Roman" w:hAnsi="Times New Roman" w:cs="Times New Roman"/>
          <w:sz w:val="24"/>
          <w:szCs w:val="24"/>
        </w:rPr>
        <w:t>н</w:t>
      </w:r>
      <w:r w:rsidRPr="001B7C8B">
        <w:rPr>
          <w:rFonts w:ascii="Times New Roman" w:hAnsi="Times New Roman" w:cs="Times New Roman"/>
          <w:sz w:val="24"/>
          <w:szCs w:val="24"/>
        </w:rPr>
        <w:t>ного достоинства, а школьникам - предоставляет широкие воз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можности для самовыражения и самореализации. Это то, что готовит их к взрослой жизни.</w:t>
      </w:r>
    </w:p>
    <w:p w:rsidR="00633781" w:rsidRPr="001B7C8B" w:rsidRDefault="00633781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Поскольку учащимся не всегда удается самостоятельно организовать свою дея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тельность, то классные руководители должны осуществлять педагогическое сопровож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дение на уровне кла</w:t>
      </w:r>
      <w:r w:rsidRPr="001B7C8B">
        <w:rPr>
          <w:rFonts w:ascii="Times New Roman" w:hAnsi="Times New Roman" w:cs="Times New Roman"/>
          <w:sz w:val="24"/>
          <w:szCs w:val="24"/>
        </w:rPr>
        <w:t>с</w:t>
      </w:r>
      <w:r w:rsidRPr="001B7C8B">
        <w:rPr>
          <w:rFonts w:ascii="Times New Roman" w:hAnsi="Times New Roman" w:cs="Times New Roman"/>
          <w:sz w:val="24"/>
          <w:szCs w:val="24"/>
        </w:rPr>
        <w:t>са, а на уровне школы назначается куратор развития ученического самоуправления.</w:t>
      </w:r>
    </w:p>
    <w:p w:rsidR="00633781" w:rsidRPr="001B7C8B" w:rsidRDefault="00633781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 xml:space="preserve">Ученическое самоуправление в МБОУ СОШ с. </w:t>
      </w:r>
      <w:proofErr w:type="spellStart"/>
      <w:r w:rsidRPr="001B7C8B">
        <w:rPr>
          <w:rFonts w:ascii="Times New Roman" w:hAnsi="Times New Roman" w:cs="Times New Roman"/>
          <w:sz w:val="24"/>
          <w:szCs w:val="24"/>
        </w:rPr>
        <w:t>Арыг-Узюнский</w:t>
      </w:r>
      <w:proofErr w:type="spellEnd"/>
      <w:r w:rsidRPr="001B7C8B">
        <w:rPr>
          <w:rFonts w:ascii="Times New Roman" w:hAnsi="Times New Roman" w:cs="Times New Roman"/>
          <w:sz w:val="24"/>
          <w:szCs w:val="24"/>
        </w:rPr>
        <w:t xml:space="preserve"> осуществляется следую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щим образом.</w:t>
      </w:r>
    </w:p>
    <w:p w:rsidR="00633781" w:rsidRPr="009E5E81" w:rsidRDefault="00633781" w:rsidP="001B7C8B">
      <w:pPr>
        <w:pStyle w:val="af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E81">
        <w:rPr>
          <w:rFonts w:ascii="Times New Roman" w:hAnsi="Times New Roman" w:cs="Times New Roman"/>
          <w:b/>
          <w:sz w:val="24"/>
          <w:szCs w:val="24"/>
        </w:rPr>
        <w:t>На уровне школы:</w:t>
      </w:r>
    </w:p>
    <w:p w:rsidR="00633781" w:rsidRPr="001B7C8B" w:rsidRDefault="009E5E81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3781" w:rsidRPr="001B7C8B">
        <w:rPr>
          <w:rFonts w:ascii="Times New Roman" w:hAnsi="Times New Roman" w:cs="Times New Roman"/>
          <w:sz w:val="24"/>
          <w:szCs w:val="24"/>
        </w:rPr>
        <w:t>через деятельность выборного Совета учащихся - Совета Лидеров, созда</w:t>
      </w:r>
      <w:r w:rsidR="00633781" w:rsidRPr="001B7C8B">
        <w:rPr>
          <w:rFonts w:ascii="Times New Roman" w:hAnsi="Times New Roman" w:cs="Times New Roman"/>
          <w:sz w:val="24"/>
          <w:szCs w:val="24"/>
        </w:rPr>
        <w:softHyphen/>
        <w:t>ваемого для учета мнения школьников по вопросам управления образовательной орга</w:t>
      </w:r>
      <w:r w:rsidR="00633781" w:rsidRPr="001B7C8B">
        <w:rPr>
          <w:rFonts w:ascii="Times New Roman" w:hAnsi="Times New Roman" w:cs="Times New Roman"/>
          <w:sz w:val="24"/>
          <w:szCs w:val="24"/>
        </w:rPr>
        <w:softHyphen/>
        <w:t>низацией и принятия а</w:t>
      </w:r>
      <w:r w:rsidR="00633781" w:rsidRPr="001B7C8B">
        <w:rPr>
          <w:rFonts w:ascii="Times New Roman" w:hAnsi="Times New Roman" w:cs="Times New Roman"/>
          <w:sz w:val="24"/>
          <w:szCs w:val="24"/>
        </w:rPr>
        <w:t>д</w:t>
      </w:r>
      <w:r w:rsidR="00633781" w:rsidRPr="001B7C8B">
        <w:rPr>
          <w:rFonts w:ascii="Times New Roman" w:hAnsi="Times New Roman" w:cs="Times New Roman"/>
          <w:sz w:val="24"/>
          <w:szCs w:val="24"/>
        </w:rPr>
        <w:t>министративных решений, затрагивающих их права и законные интересы;</w:t>
      </w:r>
    </w:p>
    <w:p w:rsidR="00633781" w:rsidRPr="001B7C8B" w:rsidRDefault="009E5E81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3781" w:rsidRPr="001B7C8B">
        <w:rPr>
          <w:rFonts w:ascii="Times New Roman" w:hAnsi="Times New Roman" w:cs="Times New Roman"/>
          <w:sz w:val="24"/>
          <w:szCs w:val="24"/>
        </w:rPr>
        <w:t>через работу постоянно действующих секторов по направлениям деятель</w:t>
      </w:r>
      <w:r w:rsidR="00633781" w:rsidRPr="001B7C8B">
        <w:rPr>
          <w:rFonts w:ascii="Times New Roman" w:hAnsi="Times New Roman" w:cs="Times New Roman"/>
          <w:sz w:val="24"/>
          <w:szCs w:val="24"/>
        </w:rPr>
        <w:softHyphen/>
        <w:t>ности, иницииру</w:t>
      </w:r>
      <w:r w:rsidR="00633781" w:rsidRPr="001B7C8B">
        <w:rPr>
          <w:rFonts w:ascii="Times New Roman" w:hAnsi="Times New Roman" w:cs="Times New Roman"/>
          <w:sz w:val="24"/>
          <w:szCs w:val="24"/>
        </w:rPr>
        <w:t>ю</w:t>
      </w:r>
      <w:r w:rsidR="00633781" w:rsidRPr="001B7C8B">
        <w:rPr>
          <w:rFonts w:ascii="Times New Roman" w:hAnsi="Times New Roman" w:cs="Times New Roman"/>
          <w:sz w:val="24"/>
          <w:szCs w:val="24"/>
        </w:rPr>
        <w:t>щих и организующих проведение личностно значимых для школь</w:t>
      </w:r>
      <w:r w:rsidR="00633781" w:rsidRPr="001B7C8B">
        <w:rPr>
          <w:rFonts w:ascii="Times New Roman" w:hAnsi="Times New Roman" w:cs="Times New Roman"/>
          <w:sz w:val="24"/>
          <w:szCs w:val="24"/>
        </w:rPr>
        <w:softHyphen/>
        <w:t>ников событий (соревнов</w:t>
      </w:r>
      <w:r w:rsidR="00633781" w:rsidRPr="001B7C8B">
        <w:rPr>
          <w:rFonts w:ascii="Times New Roman" w:hAnsi="Times New Roman" w:cs="Times New Roman"/>
          <w:sz w:val="24"/>
          <w:szCs w:val="24"/>
        </w:rPr>
        <w:t>а</w:t>
      </w:r>
      <w:r w:rsidR="00633781" w:rsidRPr="001B7C8B">
        <w:rPr>
          <w:rFonts w:ascii="Times New Roman" w:hAnsi="Times New Roman" w:cs="Times New Roman"/>
          <w:sz w:val="24"/>
          <w:szCs w:val="24"/>
        </w:rPr>
        <w:t xml:space="preserve">ний, конкурсов, фестивалей, капустников, </w:t>
      </w:r>
      <w:proofErr w:type="spellStart"/>
      <w:r w:rsidR="00633781" w:rsidRPr="001B7C8B">
        <w:rPr>
          <w:rFonts w:ascii="Times New Roman" w:hAnsi="Times New Roman" w:cs="Times New Roman"/>
          <w:sz w:val="24"/>
          <w:szCs w:val="24"/>
        </w:rPr>
        <w:t>флешмобов</w:t>
      </w:r>
      <w:proofErr w:type="spellEnd"/>
      <w:r w:rsidR="00633781" w:rsidRPr="001B7C8B">
        <w:rPr>
          <w:rFonts w:ascii="Times New Roman" w:hAnsi="Times New Roman" w:cs="Times New Roman"/>
          <w:sz w:val="24"/>
          <w:szCs w:val="24"/>
        </w:rPr>
        <w:t xml:space="preserve"> и т.п.), отвечающих за проведение тех или иных конкретных мероприятий, праздников, вечеров, акций и т.п.</w:t>
      </w:r>
    </w:p>
    <w:p w:rsidR="00633781" w:rsidRPr="009E5E81" w:rsidRDefault="00633781" w:rsidP="001B7C8B">
      <w:pPr>
        <w:pStyle w:val="af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E81">
        <w:rPr>
          <w:rFonts w:ascii="Times New Roman" w:hAnsi="Times New Roman" w:cs="Times New Roman"/>
          <w:b/>
          <w:sz w:val="24"/>
          <w:szCs w:val="24"/>
        </w:rPr>
        <w:t>На уровне классов:</w:t>
      </w:r>
    </w:p>
    <w:p w:rsidR="00633781" w:rsidRPr="001B7C8B" w:rsidRDefault="009E5E81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3781" w:rsidRPr="001B7C8B">
        <w:rPr>
          <w:rFonts w:ascii="Times New Roman" w:hAnsi="Times New Roman" w:cs="Times New Roman"/>
          <w:sz w:val="24"/>
          <w:szCs w:val="24"/>
        </w:rPr>
        <w:t>через деятельность выборных Советов класса, представляющих интересы класса в о</w:t>
      </w:r>
      <w:r w:rsidR="00633781" w:rsidRPr="001B7C8B">
        <w:rPr>
          <w:rFonts w:ascii="Times New Roman" w:hAnsi="Times New Roman" w:cs="Times New Roman"/>
          <w:sz w:val="24"/>
          <w:szCs w:val="24"/>
        </w:rPr>
        <w:t>б</w:t>
      </w:r>
      <w:r w:rsidR="00633781" w:rsidRPr="001B7C8B">
        <w:rPr>
          <w:rFonts w:ascii="Times New Roman" w:hAnsi="Times New Roman" w:cs="Times New Roman"/>
          <w:sz w:val="24"/>
          <w:szCs w:val="24"/>
        </w:rPr>
        <w:t>щешкольных делах и призванных координировать его работу с работой об</w:t>
      </w:r>
      <w:r w:rsidR="00633781" w:rsidRPr="001B7C8B">
        <w:rPr>
          <w:rFonts w:ascii="Times New Roman" w:hAnsi="Times New Roman" w:cs="Times New Roman"/>
          <w:sz w:val="24"/>
          <w:szCs w:val="24"/>
        </w:rPr>
        <w:softHyphen/>
        <w:t>щешкольных орг</w:t>
      </w:r>
      <w:r w:rsidR="00633781" w:rsidRPr="001B7C8B">
        <w:rPr>
          <w:rFonts w:ascii="Times New Roman" w:hAnsi="Times New Roman" w:cs="Times New Roman"/>
          <w:sz w:val="24"/>
          <w:szCs w:val="24"/>
        </w:rPr>
        <w:t>а</w:t>
      </w:r>
      <w:r w:rsidR="00633781" w:rsidRPr="001B7C8B">
        <w:rPr>
          <w:rFonts w:ascii="Times New Roman" w:hAnsi="Times New Roman" w:cs="Times New Roman"/>
          <w:sz w:val="24"/>
          <w:szCs w:val="24"/>
        </w:rPr>
        <w:t>нов самоуправления и классных руководителей;</w:t>
      </w:r>
    </w:p>
    <w:p w:rsidR="00633781" w:rsidRPr="001B7C8B" w:rsidRDefault="009E5E81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3781" w:rsidRPr="001B7C8B">
        <w:rPr>
          <w:rFonts w:ascii="Times New Roman" w:hAnsi="Times New Roman" w:cs="Times New Roman"/>
          <w:sz w:val="24"/>
          <w:szCs w:val="24"/>
        </w:rPr>
        <w:t>через деятельность выборных органов самоуправления, отвечающих за различные направл</w:t>
      </w:r>
      <w:r w:rsidR="00633781" w:rsidRPr="001B7C8B">
        <w:rPr>
          <w:rFonts w:ascii="Times New Roman" w:hAnsi="Times New Roman" w:cs="Times New Roman"/>
          <w:sz w:val="24"/>
          <w:szCs w:val="24"/>
        </w:rPr>
        <w:t>е</w:t>
      </w:r>
      <w:r w:rsidR="00633781" w:rsidRPr="001B7C8B">
        <w:rPr>
          <w:rFonts w:ascii="Times New Roman" w:hAnsi="Times New Roman" w:cs="Times New Roman"/>
          <w:sz w:val="24"/>
          <w:szCs w:val="24"/>
        </w:rPr>
        <w:t>ния работы класса.</w:t>
      </w:r>
    </w:p>
    <w:p w:rsidR="00633781" w:rsidRPr="009E5E81" w:rsidRDefault="00633781" w:rsidP="001B7C8B">
      <w:pPr>
        <w:pStyle w:val="af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E81">
        <w:rPr>
          <w:rFonts w:ascii="Times New Roman" w:hAnsi="Times New Roman" w:cs="Times New Roman"/>
          <w:b/>
          <w:sz w:val="24"/>
          <w:szCs w:val="24"/>
        </w:rPr>
        <w:t>На индивидуальном уровне:</w:t>
      </w:r>
    </w:p>
    <w:p w:rsidR="00633781" w:rsidRPr="001B7C8B" w:rsidRDefault="009E5E81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3781" w:rsidRPr="001B7C8B">
        <w:rPr>
          <w:rFonts w:ascii="Times New Roman" w:hAnsi="Times New Roman" w:cs="Times New Roman"/>
          <w:sz w:val="24"/>
          <w:szCs w:val="24"/>
        </w:rPr>
        <w:t>через вовлечение школьников с 1 по 11 класс в деятельность ученического самоуправления: планирование, организацию, проведение и анализ общешкольных и внутри классных дел;</w:t>
      </w:r>
    </w:p>
    <w:p w:rsidR="00DA567A" w:rsidRPr="001B7C8B" w:rsidRDefault="009E5E81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3781" w:rsidRPr="001B7C8B">
        <w:rPr>
          <w:rFonts w:ascii="Times New Roman" w:hAnsi="Times New Roman" w:cs="Times New Roman"/>
          <w:sz w:val="24"/>
          <w:szCs w:val="24"/>
        </w:rPr>
        <w:t xml:space="preserve">через реализацию обучающимися, взявшими на себя соответствующую роль, функций по </w:t>
      </w:r>
      <w:proofErr w:type="gramStart"/>
      <w:r w:rsidR="00633781" w:rsidRPr="001B7C8B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="00633781" w:rsidRPr="001B7C8B">
        <w:rPr>
          <w:rFonts w:ascii="Times New Roman" w:hAnsi="Times New Roman" w:cs="Times New Roman"/>
          <w:sz w:val="24"/>
          <w:szCs w:val="24"/>
        </w:rPr>
        <w:t xml:space="preserve"> порядком и чистотой в к</w:t>
      </w:r>
      <w:r>
        <w:rPr>
          <w:rFonts w:ascii="Times New Roman" w:hAnsi="Times New Roman" w:cs="Times New Roman"/>
          <w:sz w:val="24"/>
          <w:szCs w:val="24"/>
        </w:rPr>
        <w:t>лассе, уходом за классной ком</w:t>
      </w:r>
      <w:r w:rsidR="00633781" w:rsidRPr="001B7C8B">
        <w:rPr>
          <w:rFonts w:ascii="Times New Roman" w:hAnsi="Times New Roman" w:cs="Times New Roman"/>
          <w:sz w:val="24"/>
          <w:szCs w:val="24"/>
        </w:rPr>
        <w:t>натой, комнатными раст</w:t>
      </w:r>
      <w:r w:rsidR="00633781" w:rsidRPr="001B7C8B">
        <w:rPr>
          <w:rFonts w:ascii="Times New Roman" w:hAnsi="Times New Roman" w:cs="Times New Roman"/>
          <w:sz w:val="24"/>
          <w:szCs w:val="24"/>
        </w:rPr>
        <w:t>е</w:t>
      </w:r>
      <w:r w:rsidR="00633781" w:rsidRPr="001B7C8B">
        <w:rPr>
          <w:rFonts w:ascii="Times New Roman" w:hAnsi="Times New Roman" w:cs="Times New Roman"/>
          <w:sz w:val="24"/>
          <w:szCs w:val="24"/>
        </w:rPr>
        <w:t>ниями и т.п.</w:t>
      </w:r>
    </w:p>
    <w:p w:rsidR="00633781" w:rsidRPr="001B7C8B" w:rsidRDefault="00633781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781" w:rsidRPr="009E5E81" w:rsidRDefault="00961B16" w:rsidP="001B7C8B">
      <w:pPr>
        <w:pStyle w:val="af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8" w:name="bookmark14"/>
      <w:r w:rsidRPr="009E5E81">
        <w:rPr>
          <w:rFonts w:ascii="Times New Roman" w:hAnsi="Times New Roman" w:cs="Times New Roman"/>
          <w:b/>
          <w:i/>
          <w:sz w:val="24"/>
          <w:szCs w:val="24"/>
        </w:rPr>
        <w:t>Модуль 3.6</w:t>
      </w:r>
      <w:r w:rsidR="00633781" w:rsidRPr="009E5E81">
        <w:rPr>
          <w:rFonts w:ascii="Times New Roman" w:hAnsi="Times New Roman" w:cs="Times New Roman"/>
          <w:b/>
          <w:i/>
          <w:sz w:val="24"/>
          <w:szCs w:val="24"/>
        </w:rPr>
        <w:t>. «Профориентация»</w:t>
      </w:r>
      <w:bookmarkEnd w:id="8"/>
    </w:p>
    <w:p w:rsidR="00633781" w:rsidRPr="001B7C8B" w:rsidRDefault="00633781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Совместная деятельность педагогов и школьников по направлению «профориен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тация» вкл</w:t>
      </w:r>
      <w:r w:rsidRPr="001B7C8B">
        <w:rPr>
          <w:rFonts w:ascii="Times New Roman" w:hAnsi="Times New Roman" w:cs="Times New Roman"/>
          <w:sz w:val="24"/>
          <w:szCs w:val="24"/>
        </w:rPr>
        <w:t>ю</w:t>
      </w:r>
      <w:r w:rsidRPr="001B7C8B">
        <w:rPr>
          <w:rFonts w:ascii="Times New Roman" w:hAnsi="Times New Roman" w:cs="Times New Roman"/>
          <w:sz w:val="24"/>
          <w:szCs w:val="24"/>
        </w:rPr>
        <w:t>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</w:t>
      </w:r>
      <w:r w:rsidRPr="001B7C8B">
        <w:rPr>
          <w:rFonts w:ascii="Times New Roman" w:hAnsi="Times New Roman" w:cs="Times New Roman"/>
          <w:sz w:val="24"/>
          <w:szCs w:val="24"/>
        </w:rPr>
        <w:t>в</w:t>
      </w:r>
      <w:r w:rsidRPr="001B7C8B">
        <w:rPr>
          <w:rFonts w:ascii="Times New Roman" w:hAnsi="Times New Roman" w:cs="Times New Roman"/>
          <w:sz w:val="24"/>
          <w:szCs w:val="24"/>
        </w:rPr>
        <w:t>местной деятельности педагога и ребенка - подготовить школьника к осознанному выбору своей будущей профессиональной деятельности.</w:t>
      </w:r>
    </w:p>
    <w:p w:rsidR="00633781" w:rsidRPr="009E5E81" w:rsidRDefault="00633781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E81">
        <w:rPr>
          <w:rFonts w:ascii="Times New Roman" w:hAnsi="Times New Roman" w:cs="Times New Roman"/>
          <w:sz w:val="24"/>
          <w:szCs w:val="24"/>
        </w:rPr>
        <w:t xml:space="preserve">Эта работа осуществляется </w:t>
      </w:r>
      <w:proofErr w:type="gramStart"/>
      <w:r w:rsidRPr="009E5E81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9E5E81">
        <w:rPr>
          <w:rFonts w:ascii="Times New Roman" w:hAnsi="Times New Roman" w:cs="Times New Roman"/>
          <w:sz w:val="24"/>
          <w:szCs w:val="24"/>
        </w:rPr>
        <w:t>:</w:t>
      </w:r>
    </w:p>
    <w:p w:rsidR="00633781" w:rsidRPr="001B7C8B" w:rsidRDefault="009E5E81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633781" w:rsidRPr="001B7C8B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="00633781" w:rsidRPr="001B7C8B">
        <w:rPr>
          <w:rFonts w:ascii="Times New Roman" w:hAnsi="Times New Roman" w:cs="Times New Roman"/>
          <w:sz w:val="24"/>
          <w:szCs w:val="24"/>
        </w:rPr>
        <w:t xml:space="preserve"> часы общения, направленные на подготовку школьника к осознанному планированию и реализации своего профессионального бу</w:t>
      </w:r>
      <w:r w:rsidR="00633781" w:rsidRPr="001B7C8B">
        <w:rPr>
          <w:rFonts w:ascii="Times New Roman" w:hAnsi="Times New Roman" w:cs="Times New Roman"/>
          <w:sz w:val="24"/>
          <w:szCs w:val="24"/>
        </w:rPr>
        <w:softHyphen/>
        <w:t>дущего;</w:t>
      </w:r>
    </w:p>
    <w:p w:rsidR="00633781" w:rsidRPr="001B7C8B" w:rsidRDefault="009E5E81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3781" w:rsidRPr="001B7C8B">
        <w:rPr>
          <w:rFonts w:ascii="Times New Roman" w:hAnsi="Times New Roman" w:cs="Times New Roman"/>
          <w:sz w:val="24"/>
          <w:szCs w:val="24"/>
        </w:rPr>
        <w:t>экскурсии на предприятия села, города, дающие школьникам начальные пред</w:t>
      </w:r>
      <w:r w:rsidR="00633781" w:rsidRPr="001B7C8B">
        <w:rPr>
          <w:rFonts w:ascii="Times New Roman" w:hAnsi="Times New Roman" w:cs="Times New Roman"/>
          <w:sz w:val="24"/>
          <w:szCs w:val="24"/>
        </w:rPr>
        <w:softHyphen/>
        <w:t>ставления о существующих профессиях и условиях работы людей, представляющих эти профессии;</w:t>
      </w:r>
    </w:p>
    <w:p w:rsidR="00633781" w:rsidRPr="001B7C8B" w:rsidRDefault="009E5E81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3781" w:rsidRPr="001B7C8B">
        <w:rPr>
          <w:rFonts w:ascii="Times New Roman" w:hAnsi="Times New Roman" w:cs="Times New Roman"/>
          <w:sz w:val="24"/>
          <w:szCs w:val="24"/>
        </w:rPr>
        <w:t xml:space="preserve">посещение </w:t>
      </w:r>
      <w:proofErr w:type="spellStart"/>
      <w:r w:rsidR="00633781" w:rsidRPr="001B7C8B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="00633781" w:rsidRPr="001B7C8B">
        <w:rPr>
          <w:rFonts w:ascii="Times New Roman" w:hAnsi="Times New Roman" w:cs="Times New Roman"/>
          <w:sz w:val="24"/>
          <w:szCs w:val="24"/>
        </w:rPr>
        <w:t xml:space="preserve"> выставок, ярмарок профессий, дней открытых две</w:t>
      </w:r>
      <w:r w:rsidR="00633781" w:rsidRPr="001B7C8B">
        <w:rPr>
          <w:rFonts w:ascii="Times New Roman" w:hAnsi="Times New Roman" w:cs="Times New Roman"/>
          <w:sz w:val="24"/>
          <w:szCs w:val="24"/>
        </w:rPr>
        <w:softHyphen/>
        <w:t>рей в средних специальных учебных заведениях и вузах;</w:t>
      </w:r>
    </w:p>
    <w:p w:rsidR="00633781" w:rsidRPr="001B7C8B" w:rsidRDefault="009E5E81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633781" w:rsidRPr="001B7C8B">
        <w:rPr>
          <w:rFonts w:ascii="Times New Roman" w:hAnsi="Times New Roman" w:cs="Times New Roman"/>
          <w:sz w:val="24"/>
          <w:szCs w:val="24"/>
        </w:rPr>
        <w:t xml:space="preserve">участие в работе всероссийских </w:t>
      </w:r>
      <w:proofErr w:type="spellStart"/>
      <w:r w:rsidR="00633781" w:rsidRPr="001B7C8B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="00633781" w:rsidRPr="001B7C8B">
        <w:rPr>
          <w:rFonts w:ascii="Times New Roman" w:hAnsi="Times New Roman" w:cs="Times New Roman"/>
          <w:sz w:val="24"/>
          <w:szCs w:val="24"/>
        </w:rPr>
        <w:t xml:space="preserve"> проектов, создан</w:t>
      </w:r>
      <w:r w:rsidR="00633781" w:rsidRPr="001B7C8B">
        <w:rPr>
          <w:rFonts w:ascii="Times New Roman" w:hAnsi="Times New Roman" w:cs="Times New Roman"/>
          <w:sz w:val="24"/>
          <w:szCs w:val="24"/>
        </w:rPr>
        <w:softHyphen/>
        <w:t>ных в сети интернет: просмотр лекций, решение учебно-тренировочных задач, участие в мастер-классах, посещение открытых уроков («</w:t>
      </w:r>
      <w:proofErr w:type="spellStart"/>
      <w:r w:rsidR="00633781" w:rsidRPr="001B7C8B">
        <w:rPr>
          <w:rFonts w:ascii="Times New Roman" w:hAnsi="Times New Roman" w:cs="Times New Roman"/>
          <w:sz w:val="24"/>
          <w:szCs w:val="24"/>
        </w:rPr>
        <w:t>Проектория</w:t>
      </w:r>
      <w:proofErr w:type="spellEnd"/>
      <w:r w:rsidR="00633781" w:rsidRPr="001B7C8B">
        <w:rPr>
          <w:rFonts w:ascii="Times New Roman" w:hAnsi="Times New Roman" w:cs="Times New Roman"/>
          <w:sz w:val="24"/>
          <w:szCs w:val="24"/>
        </w:rPr>
        <w:t>»);</w:t>
      </w:r>
    </w:p>
    <w:p w:rsidR="00DA567A" w:rsidRPr="001B7C8B" w:rsidRDefault="009E5E81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3781" w:rsidRPr="001B7C8B">
        <w:rPr>
          <w:rFonts w:ascii="Times New Roman" w:hAnsi="Times New Roman" w:cs="Times New Roman"/>
          <w:sz w:val="24"/>
          <w:szCs w:val="24"/>
        </w:rPr>
        <w:t>индивидуальные консультации психолога для школьников и их родителей по вопросам склонностей, способностей, и иных индивидуальных особен</w:t>
      </w:r>
      <w:r w:rsidR="00633781" w:rsidRPr="001B7C8B">
        <w:rPr>
          <w:rFonts w:ascii="Times New Roman" w:hAnsi="Times New Roman" w:cs="Times New Roman"/>
          <w:sz w:val="24"/>
          <w:szCs w:val="24"/>
        </w:rPr>
        <w:softHyphen/>
        <w:t>ностей детей, которые могут иметь значение в процессе выбора ими профессии;</w:t>
      </w:r>
      <w:bookmarkStart w:id="9" w:name="bookmark8"/>
    </w:p>
    <w:p w:rsidR="00961B16" w:rsidRPr="001B7C8B" w:rsidRDefault="00961B16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B16" w:rsidRPr="009E5E81" w:rsidRDefault="00961B16" w:rsidP="001B7C8B">
      <w:pPr>
        <w:pStyle w:val="af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E81">
        <w:rPr>
          <w:rFonts w:ascii="Times New Roman" w:hAnsi="Times New Roman" w:cs="Times New Roman"/>
          <w:b/>
          <w:sz w:val="24"/>
          <w:szCs w:val="24"/>
        </w:rPr>
        <w:t>Вариативные модули</w:t>
      </w:r>
    </w:p>
    <w:p w:rsidR="00BE68BE" w:rsidRPr="009E5E81" w:rsidRDefault="00961B16" w:rsidP="001B7C8B">
      <w:pPr>
        <w:pStyle w:val="af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5E81">
        <w:rPr>
          <w:rFonts w:ascii="Times New Roman" w:hAnsi="Times New Roman" w:cs="Times New Roman"/>
          <w:b/>
          <w:i/>
          <w:sz w:val="24"/>
          <w:szCs w:val="24"/>
        </w:rPr>
        <w:t>3.7</w:t>
      </w:r>
      <w:r w:rsidR="00BE68BE" w:rsidRPr="009E5E81">
        <w:rPr>
          <w:rFonts w:ascii="Times New Roman" w:hAnsi="Times New Roman" w:cs="Times New Roman"/>
          <w:b/>
          <w:i/>
          <w:sz w:val="24"/>
          <w:szCs w:val="24"/>
        </w:rPr>
        <w:t>. Модуль «Ключевые общешкольные дела»</w:t>
      </w:r>
      <w:bookmarkEnd w:id="9"/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7C8B">
        <w:rPr>
          <w:rFonts w:ascii="Times New Roman" w:hAnsi="Times New Roman" w:cs="Times New Roman"/>
          <w:sz w:val="24"/>
          <w:szCs w:val="24"/>
        </w:rPr>
        <w:t>Ключевые дела -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</w:t>
      </w:r>
      <w:r w:rsidRPr="001B7C8B">
        <w:rPr>
          <w:rFonts w:ascii="Times New Roman" w:hAnsi="Times New Roman" w:cs="Times New Roman"/>
          <w:sz w:val="24"/>
          <w:szCs w:val="24"/>
        </w:rPr>
        <w:t>и</w:t>
      </w:r>
      <w:r w:rsidRPr="001B7C8B">
        <w:rPr>
          <w:rFonts w:ascii="Times New Roman" w:hAnsi="Times New Roman" w:cs="Times New Roman"/>
          <w:sz w:val="24"/>
          <w:szCs w:val="24"/>
        </w:rPr>
        <w:t>руются совестно с детьми.</w:t>
      </w:r>
      <w:proofErr w:type="gramEnd"/>
      <w:r w:rsidRPr="001B7C8B">
        <w:rPr>
          <w:rFonts w:ascii="Times New Roman" w:hAnsi="Times New Roman" w:cs="Times New Roman"/>
          <w:sz w:val="24"/>
          <w:szCs w:val="24"/>
        </w:rPr>
        <w:t xml:space="preserve"> Это комплекс коллективных творче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ских дел, объединяющих уч</w:t>
      </w:r>
      <w:r w:rsidRPr="001B7C8B">
        <w:rPr>
          <w:rFonts w:ascii="Times New Roman" w:hAnsi="Times New Roman" w:cs="Times New Roman"/>
          <w:sz w:val="24"/>
          <w:szCs w:val="24"/>
        </w:rPr>
        <w:t>е</w:t>
      </w:r>
      <w:r w:rsidRPr="001B7C8B">
        <w:rPr>
          <w:rFonts w:ascii="Times New Roman" w:hAnsi="Times New Roman" w:cs="Times New Roman"/>
          <w:sz w:val="24"/>
          <w:szCs w:val="24"/>
        </w:rPr>
        <w:t>ников вместе с педагогами в единый коллектив. В этих делах и мероприятиях принимает уч</w:t>
      </w:r>
      <w:r w:rsidRPr="001B7C8B">
        <w:rPr>
          <w:rFonts w:ascii="Times New Roman" w:hAnsi="Times New Roman" w:cs="Times New Roman"/>
          <w:sz w:val="24"/>
          <w:szCs w:val="24"/>
        </w:rPr>
        <w:t>а</w:t>
      </w:r>
      <w:r w:rsidRPr="001B7C8B">
        <w:rPr>
          <w:rFonts w:ascii="Times New Roman" w:hAnsi="Times New Roman" w:cs="Times New Roman"/>
          <w:sz w:val="24"/>
          <w:szCs w:val="24"/>
        </w:rPr>
        <w:t>стие большая часть школьников.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. В образовательной орга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низации используются следующие формы работы.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На внешкольном уровне:</w:t>
      </w:r>
    </w:p>
    <w:p w:rsidR="00BE68BE" w:rsidRPr="001B7C8B" w:rsidRDefault="00956A37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68BE" w:rsidRPr="001B7C8B">
        <w:rPr>
          <w:rFonts w:ascii="Times New Roman" w:hAnsi="Times New Roman" w:cs="Times New Roman"/>
          <w:sz w:val="24"/>
          <w:szCs w:val="24"/>
        </w:rPr>
        <w:t>социальные проекты - совместно разрабатываемые и реализуемые школь</w:t>
      </w:r>
      <w:r w:rsidR="00BE68BE" w:rsidRPr="001B7C8B">
        <w:rPr>
          <w:rFonts w:ascii="Times New Roman" w:hAnsi="Times New Roman" w:cs="Times New Roman"/>
          <w:sz w:val="24"/>
          <w:szCs w:val="24"/>
        </w:rPr>
        <w:softHyphen/>
        <w:t>никами и педагог</w:t>
      </w:r>
      <w:r w:rsidR="00BE68BE" w:rsidRPr="001B7C8B">
        <w:rPr>
          <w:rFonts w:ascii="Times New Roman" w:hAnsi="Times New Roman" w:cs="Times New Roman"/>
          <w:sz w:val="24"/>
          <w:szCs w:val="24"/>
        </w:rPr>
        <w:t>а</w:t>
      </w:r>
      <w:r w:rsidR="00BE68BE" w:rsidRPr="001B7C8B">
        <w:rPr>
          <w:rFonts w:ascii="Times New Roman" w:hAnsi="Times New Roman" w:cs="Times New Roman"/>
          <w:sz w:val="24"/>
          <w:szCs w:val="24"/>
        </w:rPr>
        <w:t>ми комплексы дел разной направленности, ориентированные на пре</w:t>
      </w:r>
      <w:r w:rsidR="00BE68BE" w:rsidRPr="001B7C8B">
        <w:rPr>
          <w:rFonts w:ascii="Times New Roman" w:hAnsi="Times New Roman" w:cs="Times New Roman"/>
          <w:sz w:val="24"/>
          <w:szCs w:val="24"/>
        </w:rPr>
        <w:softHyphen/>
        <w:t>образование окружающего социума;</w:t>
      </w:r>
    </w:p>
    <w:p w:rsidR="00F13C9F" w:rsidRPr="001B7C8B" w:rsidRDefault="00956A37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68BE" w:rsidRPr="001B7C8B">
        <w:rPr>
          <w:rFonts w:ascii="Times New Roman" w:hAnsi="Times New Roman" w:cs="Times New Roman"/>
          <w:sz w:val="24"/>
          <w:szCs w:val="24"/>
        </w:rPr>
        <w:t>проводимые для жителей села  и организуемые совместно с роди</w:t>
      </w:r>
      <w:r w:rsidR="00BE68BE" w:rsidRPr="001B7C8B">
        <w:rPr>
          <w:rFonts w:ascii="Times New Roman" w:hAnsi="Times New Roman" w:cs="Times New Roman"/>
          <w:sz w:val="24"/>
          <w:szCs w:val="24"/>
        </w:rPr>
        <w:softHyphen/>
        <w:t>телями учащихся спорти</w:t>
      </w:r>
      <w:r w:rsidR="00BE68BE" w:rsidRPr="001B7C8B">
        <w:rPr>
          <w:rFonts w:ascii="Times New Roman" w:hAnsi="Times New Roman" w:cs="Times New Roman"/>
          <w:sz w:val="24"/>
          <w:szCs w:val="24"/>
        </w:rPr>
        <w:t>в</w:t>
      </w:r>
      <w:r w:rsidR="00BE68BE" w:rsidRPr="001B7C8B">
        <w:rPr>
          <w:rFonts w:ascii="Times New Roman" w:hAnsi="Times New Roman" w:cs="Times New Roman"/>
          <w:sz w:val="24"/>
          <w:szCs w:val="24"/>
        </w:rPr>
        <w:t>ные, творческие состязания, праздники и др.,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8BE" w:rsidRPr="00956A37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A37">
        <w:rPr>
          <w:rFonts w:ascii="Times New Roman" w:hAnsi="Times New Roman" w:cs="Times New Roman"/>
          <w:sz w:val="24"/>
          <w:szCs w:val="24"/>
        </w:rPr>
        <w:t>На школьном уровне:</w:t>
      </w:r>
    </w:p>
    <w:p w:rsidR="00BE68BE" w:rsidRPr="001B7C8B" w:rsidRDefault="00956A37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68BE" w:rsidRPr="001B7C8B">
        <w:rPr>
          <w:rFonts w:ascii="Times New Roman" w:hAnsi="Times New Roman" w:cs="Times New Roman"/>
          <w:sz w:val="24"/>
          <w:szCs w:val="24"/>
        </w:rPr>
        <w:t>общешкольные праздники - ежегодно проводимые творческие дела и ме</w:t>
      </w:r>
      <w:r w:rsidR="00BE68BE" w:rsidRPr="001B7C8B">
        <w:rPr>
          <w:rFonts w:ascii="Times New Roman" w:hAnsi="Times New Roman" w:cs="Times New Roman"/>
          <w:sz w:val="24"/>
          <w:szCs w:val="24"/>
        </w:rPr>
        <w:softHyphen/>
        <w:t>роприятия (театр</w:t>
      </w:r>
      <w:r w:rsidR="00BE68BE" w:rsidRPr="001B7C8B">
        <w:rPr>
          <w:rFonts w:ascii="Times New Roman" w:hAnsi="Times New Roman" w:cs="Times New Roman"/>
          <w:sz w:val="24"/>
          <w:szCs w:val="24"/>
        </w:rPr>
        <w:t>а</w:t>
      </w:r>
      <w:r w:rsidR="00BE68BE" w:rsidRPr="001B7C8B">
        <w:rPr>
          <w:rFonts w:ascii="Times New Roman" w:hAnsi="Times New Roman" w:cs="Times New Roman"/>
          <w:sz w:val="24"/>
          <w:szCs w:val="24"/>
        </w:rPr>
        <w:t>лизованные, музыкальные, литературные и т.п.), связанные со зна</w:t>
      </w:r>
      <w:r w:rsidR="00BE68BE" w:rsidRPr="001B7C8B">
        <w:rPr>
          <w:rFonts w:ascii="Times New Roman" w:hAnsi="Times New Roman" w:cs="Times New Roman"/>
          <w:sz w:val="24"/>
          <w:szCs w:val="24"/>
        </w:rPr>
        <w:softHyphen/>
        <w:t>чимыми для детей и педаг</w:t>
      </w:r>
      <w:r w:rsidR="00BE68BE" w:rsidRPr="001B7C8B">
        <w:rPr>
          <w:rFonts w:ascii="Times New Roman" w:hAnsi="Times New Roman" w:cs="Times New Roman"/>
          <w:sz w:val="24"/>
          <w:szCs w:val="24"/>
        </w:rPr>
        <w:t>о</w:t>
      </w:r>
      <w:r w:rsidR="00BE68BE" w:rsidRPr="001B7C8B">
        <w:rPr>
          <w:rFonts w:ascii="Times New Roman" w:hAnsi="Times New Roman" w:cs="Times New Roman"/>
          <w:sz w:val="24"/>
          <w:szCs w:val="24"/>
        </w:rPr>
        <w:t xml:space="preserve">гов знаменательными датами, как на уровне школы, так и на уровне </w:t>
      </w:r>
      <w:proofErr w:type="spellStart"/>
      <w:r w:rsidR="00BE68BE" w:rsidRPr="001B7C8B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BE68BE" w:rsidRPr="001B7C8B">
        <w:rPr>
          <w:rFonts w:ascii="Times New Roman" w:hAnsi="Times New Roman" w:cs="Times New Roman"/>
          <w:sz w:val="24"/>
          <w:szCs w:val="24"/>
        </w:rPr>
        <w:t>,  республики, России, в которых участвуют все классы школы;</w:t>
      </w:r>
      <w:proofErr w:type="gramEnd"/>
    </w:p>
    <w:p w:rsidR="00BE68BE" w:rsidRPr="001B7C8B" w:rsidRDefault="00956A37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68BE" w:rsidRPr="001B7C8B">
        <w:rPr>
          <w:rFonts w:ascii="Times New Roman" w:hAnsi="Times New Roman" w:cs="Times New Roman"/>
          <w:sz w:val="24"/>
          <w:szCs w:val="24"/>
        </w:rPr>
        <w:t>торжественные ритуалы, связанные с переходом учащихся на следующую ступень образов</w:t>
      </w:r>
      <w:r w:rsidR="00BE68BE" w:rsidRPr="001B7C8B">
        <w:rPr>
          <w:rFonts w:ascii="Times New Roman" w:hAnsi="Times New Roman" w:cs="Times New Roman"/>
          <w:sz w:val="24"/>
          <w:szCs w:val="24"/>
        </w:rPr>
        <w:t>а</w:t>
      </w:r>
      <w:r w:rsidR="00BE68BE" w:rsidRPr="001B7C8B">
        <w:rPr>
          <w:rFonts w:ascii="Times New Roman" w:hAnsi="Times New Roman" w:cs="Times New Roman"/>
          <w:sz w:val="24"/>
          <w:szCs w:val="24"/>
        </w:rPr>
        <w:t>ния, символизирующие приобретение ими новых социальных стату</w:t>
      </w:r>
      <w:r w:rsidR="00BE68BE" w:rsidRPr="001B7C8B">
        <w:rPr>
          <w:rFonts w:ascii="Times New Roman" w:hAnsi="Times New Roman" w:cs="Times New Roman"/>
          <w:sz w:val="24"/>
          <w:szCs w:val="24"/>
        </w:rPr>
        <w:softHyphen/>
        <w:t>сов в школе и развива</w:t>
      </w:r>
      <w:r w:rsidR="00BE68BE" w:rsidRPr="001B7C8B">
        <w:rPr>
          <w:rFonts w:ascii="Times New Roman" w:hAnsi="Times New Roman" w:cs="Times New Roman"/>
          <w:sz w:val="24"/>
          <w:szCs w:val="24"/>
        </w:rPr>
        <w:t>ю</w:t>
      </w:r>
      <w:r w:rsidR="00BE68BE" w:rsidRPr="001B7C8B">
        <w:rPr>
          <w:rFonts w:ascii="Times New Roman" w:hAnsi="Times New Roman" w:cs="Times New Roman"/>
          <w:sz w:val="24"/>
          <w:szCs w:val="24"/>
        </w:rPr>
        <w:t>щие школьную идентичность детей, а так же связанные с геро</w:t>
      </w:r>
      <w:r w:rsidR="00BE68BE" w:rsidRPr="001B7C8B">
        <w:rPr>
          <w:rFonts w:ascii="Times New Roman" w:hAnsi="Times New Roman" w:cs="Times New Roman"/>
          <w:sz w:val="24"/>
          <w:szCs w:val="24"/>
        </w:rPr>
        <w:softHyphen/>
        <w:t>ико-патриотическим воспитан</w:t>
      </w:r>
      <w:r w:rsidR="00BE68BE" w:rsidRPr="001B7C8B">
        <w:rPr>
          <w:rFonts w:ascii="Times New Roman" w:hAnsi="Times New Roman" w:cs="Times New Roman"/>
          <w:sz w:val="24"/>
          <w:szCs w:val="24"/>
        </w:rPr>
        <w:t>и</w:t>
      </w:r>
      <w:r w:rsidR="00BE68BE" w:rsidRPr="001B7C8B">
        <w:rPr>
          <w:rFonts w:ascii="Times New Roman" w:hAnsi="Times New Roman" w:cs="Times New Roman"/>
          <w:sz w:val="24"/>
          <w:szCs w:val="24"/>
        </w:rPr>
        <w:t>ем;</w:t>
      </w:r>
    </w:p>
    <w:p w:rsidR="00BE68BE" w:rsidRPr="001B7C8B" w:rsidRDefault="00956A37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68BE" w:rsidRPr="001B7C8B">
        <w:rPr>
          <w:rFonts w:ascii="Times New Roman" w:hAnsi="Times New Roman" w:cs="Times New Roman"/>
          <w:sz w:val="24"/>
          <w:szCs w:val="24"/>
        </w:rPr>
        <w:t>церемонии награждения (по итогам года) школьников и педагогов за ак</w:t>
      </w:r>
      <w:r w:rsidR="00BE68BE" w:rsidRPr="001B7C8B">
        <w:rPr>
          <w:rFonts w:ascii="Times New Roman" w:hAnsi="Times New Roman" w:cs="Times New Roman"/>
          <w:sz w:val="24"/>
          <w:szCs w:val="24"/>
        </w:rPr>
        <w:softHyphen/>
        <w:t>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</w:t>
      </w:r>
      <w:r w:rsidR="00BE68BE" w:rsidRPr="001B7C8B">
        <w:rPr>
          <w:rFonts w:ascii="Times New Roman" w:hAnsi="Times New Roman" w:cs="Times New Roman"/>
          <w:sz w:val="24"/>
          <w:szCs w:val="24"/>
        </w:rPr>
        <w:softHyphen/>
        <w:t>циальной активности детей, разв</w:t>
      </w:r>
      <w:r w:rsidR="00BE68BE" w:rsidRPr="001B7C8B">
        <w:rPr>
          <w:rFonts w:ascii="Times New Roman" w:hAnsi="Times New Roman" w:cs="Times New Roman"/>
          <w:sz w:val="24"/>
          <w:szCs w:val="24"/>
        </w:rPr>
        <w:t>и</w:t>
      </w:r>
      <w:r w:rsidR="00BE68BE" w:rsidRPr="001B7C8B">
        <w:rPr>
          <w:rFonts w:ascii="Times New Roman" w:hAnsi="Times New Roman" w:cs="Times New Roman"/>
          <w:sz w:val="24"/>
          <w:szCs w:val="24"/>
        </w:rPr>
        <w:t>тию позитивных межличностных отношений между педагогами и воспитанниками, формир</w:t>
      </w:r>
      <w:r w:rsidR="00BE68BE" w:rsidRPr="001B7C8B">
        <w:rPr>
          <w:rFonts w:ascii="Times New Roman" w:hAnsi="Times New Roman" w:cs="Times New Roman"/>
          <w:sz w:val="24"/>
          <w:szCs w:val="24"/>
        </w:rPr>
        <w:t>о</w:t>
      </w:r>
      <w:r w:rsidR="00BE68BE" w:rsidRPr="001B7C8B">
        <w:rPr>
          <w:rFonts w:ascii="Times New Roman" w:hAnsi="Times New Roman" w:cs="Times New Roman"/>
          <w:sz w:val="24"/>
          <w:szCs w:val="24"/>
        </w:rPr>
        <w:t>ванию чувства доверия и уважения друг к дру</w:t>
      </w:r>
      <w:r w:rsidR="00BE68BE" w:rsidRPr="001B7C8B">
        <w:rPr>
          <w:rFonts w:ascii="Times New Roman" w:hAnsi="Times New Roman" w:cs="Times New Roman"/>
          <w:sz w:val="24"/>
          <w:szCs w:val="24"/>
        </w:rPr>
        <w:softHyphen/>
        <w:t>гу.</w:t>
      </w:r>
    </w:p>
    <w:p w:rsidR="00BE68BE" w:rsidRPr="00956A37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A37">
        <w:rPr>
          <w:rFonts w:ascii="Times New Roman" w:hAnsi="Times New Roman" w:cs="Times New Roman"/>
          <w:sz w:val="24"/>
          <w:szCs w:val="24"/>
        </w:rPr>
        <w:t>На уровне классов:</w:t>
      </w:r>
    </w:p>
    <w:p w:rsidR="00BE68BE" w:rsidRPr="001B7C8B" w:rsidRDefault="00956A37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68BE" w:rsidRPr="001B7C8B">
        <w:rPr>
          <w:rFonts w:ascii="Times New Roman" w:hAnsi="Times New Roman" w:cs="Times New Roman"/>
          <w:sz w:val="24"/>
          <w:szCs w:val="24"/>
        </w:rPr>
        <w:t>выбор и делегирование представителей классов в общешкольные органы самоуправления, в Малые группы по подготовке общешкольных ключевых дел;</w:t>
      </w:r>
    </w:p>
    <w:p w:rsidR="00BE68BE" w:rsidRPr="001B7C8B" w:rsidRDefault="00956A37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68BE" w:rsidRPr="001B7C8B">
        <w:rPr>
          <w:rFonts w:ascii="Times New Roman" w:hAnsi="Times New Roman" w:cs="Times New Roman"/>
          <w:sz w:val="24"/>
          <w:szCs w:val="24"/>
        </w:rPr>
        <w:t>участие школьных классов в реализации общешкольных ключевых дел;</w:t>
      </w:r>
    </w:p>
    <w:p w:rsidR="00BE68BE" w:rsidRPr="001B7C8B" w:rsidRDefault="00956A37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68BE" w:rsidRPr="001B7C8B">
        <w:rPr>
          <w:rFonts w:ascii="Times New Roman" w:hAnsi="Times New Roman" w:cs="Times New Roman"/>
          <w:sz w:val="24"/>
          <w:szCs w:val="24"/>
        </w:rPr>
        <w:t xml:space="preserve">участие в организации и проведении мероприятий и дел, направленных на сплочение класса, на реализацию </w:t>
      </w:r>
      <w:proofErr w:type="gramStart"/>
      <w:r w:rsidR="00BE68BE" w:rsidRPr="001B7C8B">
        <w:rPr>
          <w:rFonts w:ascii="Times New Roman" w:hAnsi="Times New Roman" w:cs="Times New Roman"/>
          <w:sz w:val="24"/>
          <w:szCs w:val="24"/>
        </w:rPr>
        <w:t>плана деятельности выборного органа учениче</w:t>
      </w:r>
      <w:r w:rsidR="00BE68BE" w:rsidRPr="001B7C8B">
        <w:rPr>
          <w:rFonts w:ascii="Times New Roman" w:hAnsi="Times New Roman" w:cs="Times New Roman"/>
          <w:sz w:val="24"/>
          <w:szCs w:val="24"/>
        </w:rPr>
        <w:softHyphen/>
        <w:t>ского самоуправления класса</w:t>
      </w:r>
      <w:proofErr w:type="gramEnd"/>
      <w:r w:rsidR="00BE68BE" w:rsidRPr="001B7C8B">
        <w:rPr>
          <w:rFonts w:ascii="Times New Roman" w:hAnsi="Times New Roman" w:cs="Times New Roman"/>
          <w:sz w:val="24"/>
          <w:szCs w:val="24"/>
        </w:rPr>
        <w:t>.</w:t>
      </w:r>
    </w:p>
    <w:p w:rsidR="00BE68BE" w:rsidRPr="00956A37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A37">
        <w:rPr>
          <w:rFonts w:ascii="Times New Roman" w:hAnsi="Times New Roman" w:cs="Times New Roman"/>
          <w:sz w:val="24"/>
          <w:szCs w:val="24"/>
        </w:rPr>
        <w:t>На индивидуальном уровне:</w:t>
      </w:r>
    </w:p>
    <w:p w:rsidR="00BE68BE" w:rsidRPr="001B7C8B" w:rsidRDefault="00956A37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68BE" w:rsidRPr="001B7C8B">
        <w:rPr>
          <w:rFonts w:ascii="Times New Roman" w:hAnsi="Times New Roman" w:cs="Times New Roman"/>
          <w:sz w:val="24"/>
          <w:szCs w:val="24"/>
        </w:rPr>
        <w:t>вовлечение, по возможности, каждого ребенка в ключевые дела школы в одной из возмо</w:t>
      </w:r>
      <w:r w:rsidR="00BE68BE" w:rsidRPr="001B7C8B">
        <w:rPr>
          <w:rFonts w:ascii="Times New Roman" w:hAnsi="Times New Roman" w:cs="Times New Roman"/>
          <w:sz w:val="24"/>
          <w:szCs w:val="24"/>
        </w:rPr>
        <w:t>ж</w:t>
      </w:r>
      <w:r w:rsidR="00BE68BE" w:rsidRPr="001B7C8B">
        <w:rPr>
          <w:rFonts w:ascii="Times New Roman" w:hAnsi="Times New Roman" w:cs="Times New Roman"/>
          <w:sz w:val="24"/>
          <w:szCs w:val="24"/>
        </w:rPr>
        <w:t>ных для них ролей: активный участник, инициатор, организатор, ли</w:t>
      </w:r>
      <w:r w:rsidR="00BE68BE" w:rsidRPr="001B7C8B">
        <w:rPr>
          <w:rFonts w:ascii="Times New Roman" w:hAnsi="Times New Roman" w:cs="Times New Roman"/>
          <w:sz w:val="24"/>
          <w:szCs w:val="24"/>
        </w:rPr>
        <w:softHyphen/>
        <w:t>дер;</w:t>
      </w:r>
    </w:p>
    <w:p w:rsidR="00BE68BE" w:rsidRPr="001B7C8B" w:rsidRDefault="00956A37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BE68BE" w:rsidRPr="001B7C8B">
        <w:rPr>
          <w:rFonts w:ascii="Times New Roman" w:hAnsi="Times New Roman" w:cs="Times New Roman"/>
          <w:sz w:val="24"/>
          <w:szCs w:val="24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</w:t>
      </w:r>
      <w:r w:rsidR="00F13C9F" w:rsidRPr="001B7C8B">
        <w:rPr>
          <w:rFonts w:ascii="Times New Roman" w:hAnsi="Times New Roman" w:cs="Times New Roman"/>
          <w:sz w:val="24"/>
          <w:szCs w:val="24"/>
        </w:rPr>
        <w:t xml:space="preserve"> педагогами и другими взрослыми.</w:t>
      </w:r>
    </w:p>
    <w:p w:rsidR="00DA567A" w:rsidRPr="001B7C8B" w:rsidRDefault="00DA567A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8BE" w:rsidRPr="00956A37" w:rsidRDefault="00955ADB" w:rsidP="001B7C8B">
      <w:pPr>
        <w:pStyle w:val="af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10" w:name="bookmark13"/>
      <w:r w:rsidRPr="00956A37">
        <w:rPr>
          <w:rFonts w:ascii="Times New Roman" w:hAnsi="Times New Roman" w:cs="Times New Roman"/>
          <w:b/>
          <w:i/>
          <w:sz w:val="24"/>
          <w:szCs w:val="24"/>
        </w:rPr>
        <w:t xml:space="preserve"> Модуль 3.</w:t>
      </w:r>
      <w:r w:rsidR="00350AEB" w:rsidRPr="00956A37">
        <w:rPr>
          <w:rFonts w:ascii="Times New Roman" w:hAnsi="Times New Roman" w:cs="Times New Roman"/>
          <w:b/>
          <w:i/>
          <w:sz w:val="24"/>
          <w:szCs w:val="24"/>
        </w:rPr>
        <w:t xml:space="preserve">8 </w:t>
      </w:r>
      <w:r w:rsidR="00956A37">
        <w:rPr>
          <w:rFonts w:ascii="Times New Roman" w:hAnsi="Times New Roman" w:cs="Times New Roman"/>
          <w:b/>
          <w:i/>
          <w:sz w:val="24"/>
          <w:szCs w:val="24"/>
        </w:rPr>
        <w:t xml:space="preserve"> «Дополнительное образование</w:t>
      </w:r>
      <w:r w:rsidR="00BE68BE" w:rsidRPr="00956A37">
        <w:rPr>
          <w:rFonts w:ascii="Times New Roman" w:hAnsi="Times New Roman" w:cs="Times New Roman"/>
          <w:b/>
          <w:i/>
          <w:sz w:val="24"/>
          <w:szCs w:val="24"/>
        </w:rPr>
        <w:t>».</w:t>
      </w:r>
      <w:bookmarkEnd w:id="10"/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Деят</w:t>
      </w:r>
      <w:r w:rsidR="00350AEB" w:rsidRPr="001B7C8B">
        <w:rPr>
          <w:rFonts w:ascii="Times New Roman" w:hAnsi="Times New Roman" w:cs="Times New Roman"/>
          <w:sz w:val="24"/>
          <w:szCs w:val="24"/>
        </w:rPr>
        <w:t>ельность школьного отделения ДОО</w:t>
      </w:r>
      <w:r w:rsidRPr="001B7C8B">
        <w:rPr>
          <w:rFonts w:ascii="Times New Roman" w:hAnsi="Times New Roman" w:cs="Times New Roman"/>
          <w:sz w:val="24"/>
          <w:szCs w:val="24"/>
        </w:rPr>
        <w:t xml:space="preserve"> направлена на воспитание подрастаю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щего покол</w:t>
      </w:r>
      <w:r w:rsidRPr="001B7C8B">
        <w:rPr>
          <w:rFonts w:ascii="Times New Roman" w:hAnsi="Times New Roman" w:cs="Times New Roman"/>
          <w:sz w:val="24"/>
          <w:szCs w:val="24"/>
        </w:rPr>
        <w:t>е</w:t>
      </w:r>
      <w:r w:rsidRPr="001B7C8B">
        <w:rPr>
          <w:rFonts w:ascii="Times New Roman" w:hAnsi="Times New Roman" w:cs="Times New Roman"/>
          <w:sz w:val="24"/>
          <w:szCs w:val="24"/>
        </w:rPr>
        <w:t>ния, развитие детей на основе их интересов и потребностей, а также орга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низацию досуга и з</w:t>
      </w:r>
      <w:r w:rsidRPr="001B7C8B">
        <w:rPr>
          <w:rFonts w:ascii="Times New Roman" w:hAnsi="Times New Roman" w:cs="Times New Roman"/>
          <w:sz w:val="24"/>
          <w:szCs w:val="24"/>
        </w:rPr>
        <w:t>а</w:t>
      </w:r>
      <w:r w:rsidRPr="001B7C8B">
        <w:rPr>
          <w:rFonts w:ascii="Times New Roman" w:hAnsi="Times New Roman" w:cs="Times New Roman"/>
          <w:sz w:val="24"/>
          <w:szCs w:val="24"/>
        </w:rPr>
        <w:t>нятости школьников. Уч</w:t>
      </w:r>
      <w:r w:rsidR="00350AEB" w:rsidRPr="001B7C8B">
        <w:rPr>
          <w:rFonts w:ascii="Times New Roman" w:hAnsi="Times New Roman" w:cs="Times New Roman"/>
          <w:sz w:val="24"/>
          <w:szCs w:val="24"/>
        </w:rPr>
        <w:t xml:space="preserve">астником </w:t>
      </w:r>
      <w:proofErr w:type="gramStart"/>
      <w:r w:rsidR="00350AEB" w:rsidRPr="001B7C8B">
        <w:rPr>
          <w:rFonts w:ascii="Times New Roman" w:hAnsi="Times New Roman" w:cs="Times New Roman"/>
          <w:sz w:val="24"/>
          <w:szCs w:val="24"/>
        </w:rPr>
        <w:t>школьного</w:t>
      </w:r>
      <w:proofErr w:type="gramEnd"/>
      <w:r w:rsidR="00350AEB" w:rsidRPr="001B7C8B">
        <w:rPr>
          <w:rFonts w:ascii="Times New Roman" w:hAnsi="Times New Roman" w:cs="Times New Roman"/>
          <w:sz w:val="24"/>
          <w:szCs w:val="24"/>
        </w:rPr>
        <w:t xml:space="preserve"> ДОО</w:t>
      </w:r>
      <w:r w:rsidRPr="001B7C8B">
        <w:rPr>
          <w:rFonts w:ascii="Times New Roman" w:hAnsi="Times New Roman" w:cs="Times New Roman"/>
          <w:sz w:val="24"/>
          <w:szCs w:val="24"/>
        </w:rPr>
        <w:t xml:space="preserve"> мо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жет стать любой школьник старше 8 лет. Дети и родители самостоятельно принимают решение об участии в проектах РДШ.</w:t>
      </w:r>
    </w:p>
    <w:p w:rsidR="00BE68BE" w:rsidRPr="001B7C8B" w:rsidRDefault="00955ADB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ДОО</w:t>
      </w:r>
      <w:r w:rsidR="00BE68BE" w:rsidRPr="001B7C8B">
        <w:rPr>
          <w:rFonts w:ascii="Times New Roman" w:hAnsi="Times New Roman" w:cs="Times New Roman"/>
          <w:sz w:val="24"/>
          <w:szCs w:val="24"/>
        </w:rPr>
        <w:t xml:space="preserve"> развивает социальную направленность личности </w:t>
      </w:r>
      <w:proofErr w:type="gramStart"/>
      <w:r w:rsidR="00BE68BE" w:rsidRPr="001B7C8B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BE68BE" w:rsidRPr="001B7C8B">
        <w:rPr>
          <w:rFonts w:ascii="Times New Roman" w:hAnsi="Times New Roman" w:cs="Times New Roman"/>
          <w:sz w:val="24"/>
          <w:szCs w:val="24"/>
        </w:rPr>
        <w:t>, привле</w:t>
      </w:r>
      <w:r w:rsidR="00BE68BE" w:rsidRPr="001B7C8B">
        <w:rPr>
          <w:rFonts w:ascii="Times New Roman" w:hAnsi="Times New Roman" w:cs="Times New Roman"/>
          <w:sz w:val="24"/>
          <w:szCs w:val="24"/>
        </w:rPr>
        <w:softHyphen/>
        <w:t>кает школьников к различным видам активности, формирует благоприятный микро</w:t>
      </w:r>
      <w:r w:rsidR="00BE68BE" w:rsidRPr="001B7C8B">
        <w:rPr>
          <w:rFonts w:ascii="Times New Roman" w:hAnsi="Times New Roman" w:cs="Times New Roman"/>
          <w:sz w:val="24"/>
          <w:szCs w:val="24"/>
        </w:rPr>
        <w:softHyphen/>
        <w:t>климат для детей в школе, семье, ближайшем социальном окружении.</w:t>
      </w:r>
    </w:p>
    <w:p w:rsidR="00BE68BE" w:rsidRPr="001B7C8B" w:rsidRDefault="00350AEB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Воспитание в ДОО</w:t>
      </w:r>
      <w:r w:rsidR="00BE68BE" w:rsidRPr="001B7C8B">
        <w:rPr>
          <w:rFonts w:ascii="Times New Roman" w:hAnsi="Times New Roman" w:cs="Times New Roman"/>
          <w:sz w:val="24"/>
          <w:szCs w:val="24"/>
        </w:rPr>
        <w:t xml:space="preserve"> осуществляется через направления:</w:t>
      </w:r>
    </w:p>
    <w:p w:rsidR="00350AEB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Style w:val="23"/>
          <w:rFonts w:eastAsiaTheme="minorEastAsia"/>
          <w:sz w:val="24"/>
          <w:szCs w:val="24"/>
        </w:rPr>
        <w:t>Личностное развитие -</w:t>
      </w:r>
      <w:r w:rsidRPr="001B7C8B">
        <w:rPr>
          <w:rStyle w:val="24pt"/>
          <w:rFonts w:eastAsiaTheme="minorEastAsia"/>
          <w:sz w:val="24"/>
          <w:szCs w:val="24"/>
        </w:rPr>
        <w:t xml:space="preserve"> </w:t>
      </w:r>
      <w:r w:rsidR="00D10981" w:rsidRPr="001B7C8B">
        <w:rPr>
          <w:rFonts w:ascii="Times New Roman" w:hAnsi="Times New Roman" w:cs="Times New Roman"/>
          <w:sz w:val="24"/>
          <w:szCs w:val="24"/>
        </w:rPr>
        <w:t xml:space="preserve">участие в </w:t>
      </w:r>
      <w:proofErr w:type="spellStart"/>
      <w:r w:rsidR="00D10981" w:rsidRPr="001B7C8B">
        <w:rPr>
          <w:rFonts w:ascii="Times New Roman" w:hAnsi="Times New Roman" w:cs="Times New Roman"/>
          <w:sz w:val="24"/>
          <w:szCs w:val="24"/>
        </w:rPr>
        <w:t>кожуунных</w:t>
      </w:r>
      <w:proofErr w:type="spellEnd"/>
      <w:r w:rsidRPr="001B7C8B">
        <w:rPr>
          <w:rFonts w:ascii="Times New Roman" w:hAnsi="Times New Roman" w:cs="Times New Roman"/>
          <w:sz w:val="24"/>
          <w:szCs w:val="24"/>
        </w:rPr>
        <w:t>, региональных или российских творческих ко</w:t>
      </w:r>
      <w:r w:rsidRPr="001B7C8B">
        <w:rPr>
          <w:rFonts w:ascii="Times New Roman" w:hAnsi="Times New Roman" w:cs="Times New Roman"/>
          <w:sz w:val="24"/>
          <w:szCs w:val="24"/>
        </w:rPr>
        <w:t>н</w:t>
      </w:r>
      <w:r w:rsidRPr="001B7C8B">
        <w:rPr>
          <w:rFonts w:ascii="Times New Roman" w:hAnsi="Times New Roman" w:cs="Times New Roman"/>
          <w:sz w:val="24"/>
          <w:szCs w:val="24"/>
        </w:rPr>
        <w:t>курсах: рисунка, вокала, ораторского мастерства</w:t>
      </w:r>
      <w:r w:rsidR="00350AEB" w:rsidRPr="001B7C8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="00350AEB" w:rsidRPr="001B7C8B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1B7C8B">
        <w:rPr>
          <w:rFonts w:ascii="Times New Roman" w:hAnsi="Times New Roman" w:cs="Times New Roman"/>
          <w:sz w:val="24"/>
          <w:szCs w:val="24"/>
        </w:rPr>
        <w:t>,;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 xml:space="preserve"> на популяризацию профессий направлены уроки «</w:t>
      </w:r>
      <w:proofErr w:type="spellStart"/>
      <w:r w:rsidRPr="001B7C8B">
        <w:rPr>
          <w:rFonts w:ascii="Times New Roman" w:hAnsi="Times New Roman" w:cs="Times New Roman"/>
          <w:sz w:val="24"/>
          <w:szCs w:val="24"/>
        </w:rPr>
        <w:t>ПроеКТОрия</w:t>
      </w:r>
      <w:proofErr w:type="spellEnd"/>
      <w:r w:rsidRPr="001B7C8B">
        <w:rPr>
          <w:rFonts w:ascii="Times New Roman" w:hAnsi="Times New Roman" w:cs="Times New Roman"/>
          <w:sz w:val="24"/>
          <w:szCs w:val="24"/>
        </w:rPr>
        <w:t>»; лю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бовь к здоровому образу жизни прививается на соревнованиях «Веселые старты», ГТО;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7C8B">
        <w:rPr>
          <w:rStyle w:val="23"/>
          <w:rFonts w:eastAsiaTheme="minorEastAsia"/>
          <w:sz w:val="24"/>
          <w:szCs w:val="24"/>
        </w:rPr>
        <w:t>Гражданская активность</w:t>
      </w:r>
      <w:r w:rsidRPr="001B7C8B">
        <w:rPr>
          <w:rStyle w:val="24pt"/>
          <w:rFonts w:eastAsiaTheme="minorEastAsia"/>
          <w:sz w:val="24"/>
          <w:szCs w:val="24"/>
        </w:rPr>
        <w:t xml:space="preserve"> </w:t>
      </w:r>
      <w:r w:rsidRPr="001B7C8B">
        <w:rPr>
          <w:rFonts w:ascii="Times New Roman" w:hAnsi="Times New Roman" w:cs="Times New Roman"/>
          <w:sz w:val="24"/>
          <w:szCs w:val="24"/>
        </w:rPr>
        <w:t>- волонтеры участвуют в мероприятиях, посвященных Победе и другим событиям, отправляются в социальные и экологические рейды и де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санты; оказывают посильную помощь пожилым людям; осуществляют совместную ра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боту с учреждениями с</w:t>
      </w:r>
      <w:r w:rsidRPr="001B7C8B">
        <w:rPr>
          <w:rFonts w:ascii="Times New Roman" w:hAnsi="Times New Roman" w:cs="Times New Roman"/>
          <w:sz w:val="24"/>
          <w:szCs w:val="24"/>
        </w:rPr>
        <w:t>о</w:t>
      </w:r>
      <w:r w:rsidRPr="001B7C8B">
        <w:rPr>
          <w:rFonts w:ascii="Times New Roman" w:hAnsi="Times New Roman" w:cs="Times New Roman"/>
          <w:sz w:val="24"/>
          <w:szCs w:val="24"/>
        </w:rPr>
        <w:t>циальной сферы (проведение культурно-просветительских и развлекательных мероприятий для посетителей этих учреждений, помощь в благо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устройстве территории данных учреждений и т.п.), дающих ребенку возможность по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лучить социально значимый опыт гражданского пов</w:t>
      </w:r>
      <w:r w:rsidRPr="001B7C8B">
        <w:rPr>
          <w:rFonts w:ascii="Times New Roman" w:hAnsi="Times New Roman" w:cs="Times New Roman"/>
          <w:sz w:val="24"/>
          <w:szCs w:val="24"/>
        </w:rPr>
        <w:t>е</w:t>
      </w:r>
      <w:r w:rsidRPr="001B7C8B">
        <w:rPr>
          <w:rFonts w:ascii="Times New Roman" w:hAnsi="Times New Roman" w:cs="Times New Roman"/>
          <w:sz w:val="24"/>
          <w:szCs w:val="24"/>
        </w:rPr>
        <w:t>дения.</w:t>
      </w:r>
      <w:proofErr w:type="gramEnd"/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Style w:val="23"/>
          <w:rFonts w:eastAsiaTheme="minorEastAsia"/>
          <w:sz w:val="24"/>
          <w:szCs w:val="24"/>
        </w:rPr>
        <w:t>Военно-патриотическое направление</w:t>
      </w:r>
      <w:r w:rsidRPr="001B7C8B">
        <w:rPr>
          <w:rStyle w:val="24pt"/>
          <w:rFonts w:eastAsiaTheme="minorEastAsia"/>
          <w:sz w:val="24"/>
          <w:szCs w:val="24"/>
        </w:rPr>
        <w:t xml:space="preserve"> </w:t>
      </w:r>
      <w:r w:rsidRPr="001B7C8B">
        <w:rPr>
          <w:rFonts w:ascii="Times New Roman" w:hAnsi="Times New Roman" w:cs="Times New Roman"/>
          <w:sz w:val="24"/>
          <w:szCs w:val="24"/>
        </w:rPr>
        <w:t>- деят</w:t>
      </w:r>
      <w:r w:rsidR="00350AEB" w:rsidRPr="001B7C8B">
        <w:rPr>
          <w:rFonts w:ascii="Times New Roman" w:hAnsi="Times New Roman" w:cs="Times New Roman"/>
          <w:sz w:val="24"/>
          <w:szCs w:val="24"/>
        </w:rPr>
        <w:t xml:space="preserve">ельность отрядов </w:t>
      </w:r>
      <w:proofErr w:type="spellStart"/>
      <w:r w:rsidR="00350AEB" w:rsidRPr="001B7C8B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="00D10981" w:rsidRPr="001B7C8B">
        <w:rPr>
          <w:rFonts w:ascii="Times New Roman" w:hAnsi="Times New Roman" w:cs="Times New Roman"/>
          <w:sz w:val="24"/>
          <w:szCs w:val="24"/>
        </w:rPr>
        <w:t>, ЮДП, ЮИД</w:t>
      </w:r>
      <w:proofErr w:type="gramStart"/>
      <w:r w:rsidR="00D10981" w:rsidRPr="001B7C8B">
        <w:rPr>
          <w:rFonts w:ascii="Times New Roman" w:hAnsi="Times New Roman" w:cs="Times New Roman"/>
          <w:sz w:val="24"/>
          <w:szCs w:val="24"/>
        </w:rPr>
        <w:t xml:space="preserve"> </w:t>
      </w:r>
      <w:r w:rsidR="00350AEB" w:rsidRPr="001B7C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10981" w:rsidRPr="001B7C8B">
        <w:rPr>
          <w:rFonts w:ascii="Times New Roman" w:hAnsi="Times New Roman" w:cs="Times New Roman"/>
          <w:sz w:val="24"/>
          <w:szCs w:val="24"/>
        </w:rPr>
        <w:t>т</w:t>
      </w:r>
      <w:r w:rsidR="00350AEB" w:rsidRPr="001B7C8B">
        <w:rPr>
          <w:rFonts w:ascii="Times New Roman" w:hAnsi="Times New Roman" w:cs="Times New Roman"/>
          <w:sz w:val="24"/>
          <w:szCs w:val="24"/>
        </w:rPr>
        <w:t>.</w:t>
      </w:r>
      <w:r w:rsidR="00D10981" w:rsidRPr="001B7C8B">
        <w:rPr>
          <w:rFonts w:ascii="Times New Roman" w:hAnsi="Times New Roman" w:cs="Times New Roman"/>
          <w:sz w:val="24"/>
          <w:szCs w:val="24"/>
        </w:rPr>
        <w:t>д</w:t>
      </w:r>
      <w:r w:rsidR="00350AEB" w:rsidRPr="001B7C8B">
        <w:rPr>
          <w:rFonts w:ascii="Times New Roman" w:hAnsi="Times New Roman" w:cs="Times New Roman"/>
          <w:sz w:val="24"/>
          <w:szCs w:val="24"/>
        </w:rPr>
        <w:t>.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Style w:val="23"/>
          <w:rFonts w:eastAsiaTheme="minorEastAsia"/>
          <w:sz w:val="24"/>
          <w:szCs w:val="24"/>
        </w:rPr>
        <w:t>Информационно-</w:t>
      </w:r>
      <w:proofErr w:type="spellStart"/>
      <w:r w:rsidRPr="001B7C8B">
        <w:rPr>
          <w:rStyle w:val="23"/>
          <w:rFonts w:eastAsiaTheme="minorEastAsia"/>
          <w:sz w:val="24"/>
          <w:szCs w:val="24"/>
        </w:rPr>
        <w:t>медийное</w:t>
      </w:r>
      <w:proofErr w:type="spellEnd"/>
      <w:r w:rsidRPr="001B7C8B">
        <w:rPr>
          <w:rStyle w:val="23"/>
          <w:rFonts w:eastAsiaTheme="minorEastAsia"/>
          <w:sz w:val="24"/>
          <w:szCs w:val="24"/>
        </w:rPr>
        <w:t xml:space="preserve"> направление -</w:t>
      </w:r>
      <w:r w:rsidRPr="001B7C8B">
        <w:rPr>
          <w:rStyle w:val="24pt"/>
          <w:rFonts w:eastAsiaTheme="minorEastAsia"/>
          <w:sz w:val="24"/>
          <w:szCs w:val="24"/>
        </w:rPr>
        <w:t xml:space="preserve"> </w:t>
      </w:r>
      <w:r w:rsidRPr="001B7C8B">
        <w:rPr>
          <w:rFonts w:ascii="Times New Roman" w:hAnsi="Times New Roman" w:cs="Times New Roman"/>
          <w:sz w:val="24"/>
          <w:szCs w:val="24"/>
        </w:rPr>
        <w:t>объединяет ребят, участвую</w:t>
      </w:r>
      <w:r w:rsidR="00777D0E" w:rsidRPr="001B7C8B">
        <w:rPr>
          <w:rFonts w:ascii="Times New Roman" w:hAnsi="Times New Roman" w:cs="Times New Roman"/>
          <w:sz w:val="24"/>
          <w:szCs w:val="24"/>
        </w:rPr>
        <w:t>щих в ра</w:t>
      </w:r>
      <w:r w:rsidR="00777D0E" w:rsidRPr="001B7C8B">
        <w:rPr>
          <w:rFonts w:ascii="Times New Roman" w:hAnsi="Times New Roman" w:cs="Times New Roman"/>
          <w:sz w:val="24"/>
          <w:szCs w:val="24"/>
        </w:rPr>
        <w:softHyphen/>
        <w:t>боте школьных редакций</w:t>
      </w:r>
      <w:r w:rsidRPr="001B7C8B">
        <w:rPr>
          <w:rFonts w:ascii="Times New Roman" w:hAnsi="Times New Roman" w:cs="Times New Roman"/>
          <w:sz w:val="24"/>
          <w:szCs w:val="24"/>
        </w:rPr>
        <w:t xml:space="preserve">; создании и поддержке </w:t>
      </w:r>
      <w:proofErr w:type="gramStart"/>
      <w:r w:rsidRPr="001B7C8B">
        <w:rPr>
          <w:rFonts w:ascii="Times New Roman" w:hAnsi="Times New Roman" w:cs="Times New Roman"/>
          <w:sz w:val="24"/>
          <w:szCs w:val="24"/>
        </w:rPr>
        <w:t>интернет-странички</w:t>
      </w:r>
      <w:proofErr w:type="gramEnd"/>
      <w:r w:rsidRPr="001B7C8B">
        <w:rPr>
          <w:rFonts w:ascii="Times New Roman" w:hAnsi="Times New Roman" w:cs="Times New Roman"/>
          <w:sz w:val="24"/>
          <w:szCs w:val="24"/>
        </w:rPr>
        <w:t xml:space="preserve"> школы и РДШ в </w:t>
      </w:r>
      <w:proofErr w:type="spellStart"/>
      <w:r w:rsidRPr="001B7C8B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1B7C8B">
        <w:rPr>
          <w:rFonts w:ascii="Times New Roman" w:hAnsi="Times New Roman" w:cs="Times New Roman"/>
          <w:sz w:val="24"/>
          <w:szCs w:val="24"/>
        </w:rPr>
        <w:t>, организации деятельности школьного пресс-центра, в рам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ках Всероссийской медиа-школы они учатся п</w:t>
      </w:r>
      <w:r w:rsidRPr="001B7C8B">
        <w:rPr>
          <w:rFonts w:ascii="Times New Roman" w:hAnsi="Times New Roman" w:cs="Times New Roman"/>
          <w:sz w:val="24"/>
          <w:szCs w:val="24"/>
        </w:rPr>
        <w:t>и</w:t>
      </w:r>
      <w:r w:rsidRPr="001B7C8B">
        <w:rPr>
          <w:rFonts w:ascii="Times New Roman" w:hAnsi="Times New Roman" w:cs="Times New Roman"/>
          <w:sz w:val="24"/>
          <w:szCs w:val="24"/>
        </w:rPr>
        <w:t xml:space="preserve">сать статьи, собирать фотоматериалы, вести блоги и сообщества в </w:t>
      </w:r>
      <w:proofErr w:type="spellStart"/>
      <w:r w:rsidRPr="001B7C8B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1B7C8B">
        <w:rPr>
          <w:rFonts w:ascii="Times New Roman" w:hAnsi="Times New Roman" w:cs="Times New Roman"/>
          <w:sz w:val="24"/>
          <w:szCs w:val="24"/>
        </w:rPr>
        <w:t>.</w:t>
      </w:r>
    </w:p>
    <w:p w:rsidR="00DA567A" w:rsidRPr="001B7C8B" w:rsidRDefault="00DA567A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8BE" w:rsidRPr="00956A37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11" w:name="bookmark15"/>
      <w:r w:rsidRPr="00956A37">
        <w:rPr>
          <w:rFonts w:ascii="Times New Roman" w:hAnsi="Times New Roman" w:cs="Times New Roman"/>
          <w:b/>
          <w:i/>
          <w:sz w:val="24"/>
          <w:szCs w:val="24"/>
        </w:rPr>
        <w:t xml:space="preserve">Модуль </w:t>
      </w:r>
      <w:r w:rsidR="00350AEB" w:rsidRPr="00956A37">
        <w:rPr>
          <w:rFonts w:ascii="Times New Roman" w:hAnsi="Times New Roman" w:cs="Times New Roman"/>
          <w:b/>
          <w:i/>
          <w:sz w:val="24"/>
          <w:szCs w:val="24"/>
        </w:rPr>
        <w:t xml:space="preserve">3.9 </w:t>
      </w:r>
      <w:r w:rsidRPr="00956A37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gramStart"/>
      <w:r w:rsidRPr="00956A37">
        <w:rPr>
          <w:rFonts w:ascii="Times New Roman" w:hAnsi="Times New Roman" w:cs="Times New Roman"/>
          <w:b/>
          <w:i/>
          <w:sz w:val="24"/>
          <w:szCs w:val="24"/>
        </w:rPr>
        <w:t>Школьные</w:t>
      </w:r>
      <w:proofErr w:type="gramEnd"/>
      <w:r w:rsidRPr="00956A37">
        <w:rPr>
          <w:rFonts w:ascii="Times New Roman" w:hAnsi="Times New Roman" w:cs="Times New Roman"/>
          <w:b/>
          <w:i/>
          <w:sz w:val="24"/>
          <w:szCs w:val="24"/>
        </w:rPr>
        <w:t xml:space="preserve"> медиа»</w:t>
      </w:r>
      <w:bookmarkEnd w:id="11"/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 xml:space="preserve">Цель </w:t>
      </w:r>
      <w:r w:rsidRPr="001B7C8B">
        <w:rPr>
          <w:rStyle w:val="26"/>
          <w:rFonts w:eastAsiaTheme="minorEastAsia"/>
          <w:sz w:val="24"/>
          <w:szCs w:val="24"/>
        </w:rPr>
        <w:t>ш</w:t>
      </w:r>
      <w:r w:rsidRPr="001B7C8B">
        <w:rPr>
          <w:rFonts w:ascii="Times New Roman" w:hAnsi="Times New Roman" w:cs="Times New Roman"/>
          <w:sz w:val="24"/>
          <w:szCs w:val="24"/>
        </w:rPr>
        <w:t>кольных медиа (совместно создаваемых школьниками и педагогами средств распр</w:t>
      </w:r>
      <w:r w:rsidRPr="001B7C8B">
        <w:rPr>
          <w:rFonts w:ascii="Times New Roman" w:hAnsi="Times New Roman" w:cs="Times New Roman"/>
          <w:sz w:val="24"/>
          <w:szCs w:val="24"/>
        </w:rPr>
        <w:t>о</w:t>
      </w:r>
      <w:r w:rsidRPr="001B7C8B">
        <w:rPr>
          <w:rFonts w:ascii="Times New Roman" w:hAnsi="Times New Roman" w:cs="Times New Roman"/>
          <w:sz w:val="24"/>
          <w:szCs w:val="24"/>
        </w:rPr>
        <w:t xml:space="preserve">странения текстовой, аудио и </w:t>
      </w:r>
      <w:proofErr w:type="gramStart"/>
      <w:r w:rsidRPr="001B7C8B">
        <w:rPr>
          <w:rFonts w:ascii="Times New Roman" w:hAnsi="Times New Roman" w:cs="Times New Roman"/>
          <w:sz w:val="24"/>
          <w:szCs w:val="24"/>
        </w:rPr>
        <w:t>видео информации</w:t>
      </w:r>
      <w:proofErr w:type="gramEnd"/>
      <w:r w:rsidRPr="001B7C8B">
        <w:rPr>
          <w:rFonts w:ascii="Times New Roman" w:hAnsi="Times New Roman" w:cs="Times New Roman"/>
          <w:sz w:val="24"/>
          <w:szCs w:val="24"/>
        </w:rPr>
        <w:t>) - развитие коммуни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кативной культуры школьников, формирование навыков общения и сотрудничества, поддержка творческой сам</w:t>
      </w:r>
      <w:r w:rsidRPr="001B7C8B">
        <w:rPr>
          <w:rFonts w:ascii="Times New Roman" w:hAnsi="Times New Roman" w:cs="Times New Roman"/>
          <w:sz w:val="24"/>
          <w:szCs w:val="24"/>
        </w:rPr>
        <w:t>о</w:t>
      </w:r>
      <w:r w:rsidRPr="001B7C8B">
        <w:rPr>
          <w:rFonts w:ascii="Times New Roman" w:hAnsi="Times New Roman" w:cs="Times New Roman"/>
          <w:sz w:val="24"/>
          <w:szCs w:val="24"/>
        </w:rPr>
        <w:t>реализации учащихся. Воспитательный потенциал школь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ных медиа реализуется в рамках сл</w:t>
      </w:r>
      <w:r w:rsidRPr="001B7C8B">
        <w:rPr>
          <w:rFonts w:ascii="Times New Roman" w:hAnsi="Times New Roman" w:cs="Times New Roman"/>
          <w:sz w:val="24"/>
          <w:szCs w:val="24"/>
        </w:rPr>
        <w:t>е</w:t>
      </w:r>
      <w:r w:rsidRPr="001B7C8B">
        <w:rPr>
          <w:rFonts w:ascii="Times New Roman" w:hAnsi="Times New Roman" w:cs="Times New Roman"/>
          <w:sz w:val="24"/>
          <w:szCs w:val="24"/>
        </w:rPr>
        <w:t>дующих видов и форм деятельности:</w:t>
      </w:r>
    </w:p>
    <w:p w:rsidR="00BE68BE" w:rsidRPr="001B7C8B" w:rsidRDefault="00956A37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68BE" w:rsidRPr="001B7C8B">
        <w:rPr>
          <w:rFonts w:ascii="Times New Roman" w:hAnsi="Times New Roman" w:cs="Times New Roman"/>
          <w:sz w:val="24"/>
          <w:szCs w:val="24"/>
        </w:rPr>
        <w:t>разновозрастный редакционный совет подростков, старшеклассников и консультирующих их взрослых, целью которого является освещение (сайт образовательной организации и т.п.) наиболее интересных моментов жизни школы, популяризация общешкольных ключе</w:t>
      </w:r>
      <w:r w:rsidR="00BE68BE" w:rsidRPr="001B7C8B">
        <w:rPr>
          <w:rFonts w:ascii="Times New Roman" w:hAnsi="Times New Roman" w:cs="Times New Roman"/>
          <w:sz w:val="24"/>
          <w:szCs w:val="24"/>
        </w:rPr>
        <w:softHyphen/>
        <w:t>вых дел, кружков, секций, деятельности органов ученического самоуправления, РДШ и т.д.;</w:t>
      </w:r>
    </w:p>
    <w:p w:rsidR="00BE68BE" w:rsidRPr="001B7C8B" w:rsidRDefault="00956A37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BE68BE" w:rsidRPr="001B7C8B">
        <w:rPr>
          <w:rFonts w:ascii="Times New Roman" w:hAnsi="Times New Roman" w:cs="Times New Roman"/>
          <w:sz w:val="24"/>
          <w:szCs w:val="24"/>
        </w:rPr>
        <w:t>школьный</w:t>
      </w:r>
      <w:proofErr w:type="gramEnd"/>
      <w:r w:rsidR="00BE68BE" w:rsidRPr="001B7C8B">
        <w:rPr>
          <w:rFonts w:ascii="Times New Roman" w:hAnsi="Times New Roman" w:cs="Times New Roman"/>
          <w:sz w:val="24"/>
          <w:szCs w:val="24"/>
        </w:rPr>
        <w:t xml:space="preserve"> медиа-центр - созданная из заинтересованных добровольцев группа информац</w:t>
      </w:r>
      <w:r w:rsidR="00BE68BE" w:rsidRPr="001B7C8B">
        <w:rPr>
          <w:rFonts w:ascii="Times New Roman" w:hAnsi="Times New Roman" w:cs="Times New Roman"/>
          <w:sz w:val="24"/>
          <w:szCs w:val="24"/>
        </w:rPr>
        <w:t>и</w:t>
      </w:r>
      <w:r w:rsidR="00BE68BE" w:rsidRPr="001B7C8B">
        <w:rPr>
          <w:rFonts w:ascii="Times New Roman" w:hAnsi="Times New Roman" w:cs="Times New Roman"/>
          <w:sz w:val="24"/>
          <w:szCs w:val="24"/>
        </w:rPr>
        <w:t>онно-технической поддержки школьных мероприятий, осуществля</w:t>
      </w:r>
      <w:r w:rsidR="00BE68BE" w:rsidRPr="001B7C8B">
        <w:rPr>
          <w:rFonts w:ascii="Times New Roman" w:hAnsi="Times New Roman" w:cs="Times New Roman"/>
          <w:sz w:val="24"/>
          <w:szCs w:val="24"/>
        </w:rPr>
        <w:softHyphen/>
        <w:t>ющая видеосъемку и мул</w:t>
      </w:r>
      <w:r w:rsidR="00BE68BE" w:rsidRPr="001B7C8B">
        <w:rPr>
          <w:rFonts w:ascii="Times New Roman" w:hAnsi="Times New Roman" w:cs="Times New Roman"/>
          <w:sz w:val="24"/>
          <w:szCs w:val="24"/>
        </w:rPr>
        <w:t>ь</w:t>
      </w:r>
      <w:r w:rsidR="00BE68BE" w:rsidRPr="001B7C8B">
        <w:rPr>
          <w:rFonts w:ascii="Times New Roman" w:hAnsi="Times New Roman" w:cs="Times New Roman"/>
          <w:sz w:val="24"/>
          <w:szCs w:val="24"/>
        </w:rPr>
        <w:t>тимедийное сопровождение школьных праздников, фестива</w:t>
      </w:r>
      <w:r w:rsidR="00BE68BE" w:rsidRPr="001B7C8B">
        <w:rPr>
          <w:rFonts w:ascii="Times New Roman" w:hAnsi="Times New Roman" w:cs="Times New Roman"/>
          <w:sz w:val="24"/>
          <w:szCs w:val="24"/>
        </w:rPr>
        <w:softHyphen/>
        <w:t>лей, конкурсов, спектаклей, к</w:t>
      </w:r>
      <w:r w:rsidR="00BE68BE" w:rsidRPr="001B7C8B">
        <w:rPr>
          <w:rFonts w:ascii="Times New Roman" w:hAnsi="Times New Roman" w:cs="Times New Roman"/>
          <w:sz w:val="24"/>
          <w:szCs w:val="24"/>
        </w:rPr>
        <w:t>а</w:t>
      </w:r>
      <w:r w:rsidR="00BE68BE" w:rsidRPr="001B7C8B">
        <w:rPr>
          <w:rFonts w:ascii="Times New Roman" w:hAnsi="Times New Roman" w:cs="Times New Roman"/>
          <w:sz w:val="24"/>
          <w:szCs w:val="24"/>
        </w:rPr>
        <w:t>пустников, вечеров, дискотек;</w:t>
      </w:r>
    </w:p>
    <w:p w:rsidR="00DA567A" w:rsidRPr="001B7C8B" w:rsidRDefault="00956A37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68BE" w:rsidRPr="001B7C8B">
        <w:rPr>
          <w:rFonts w:ascii="Times New Roman" w:hAnsi="Times New Roman" w:cs="Times New Roman"/>
          <w:sz w:val="24"/>
          <w:szCs w:val="24"/>
        </w:rPr>
        <w:t>школьная интернет-группа - разновозрастное сообщество школьников и педагогов, подде</w:t>
      </w:r>
      <w:r w:rsidR="00BE68BE" w:rsidRPr="001B7C8B">
        <w:rPr>
          <w:rFonts w:ascii="Times New Roman" w:hAnsi="Times New Roman" w:cs="Times New Roman"/>
          <w:sz w:val="24"/>
          <w:szCs w:val="24"/>
        </w:rPr>
        <w:t>р</w:t>
      </w:r>
      <w:r w:rsidR="00BE68BE" w:rsidRPr="001B7C8B">
        <w:rPr>
          <w:rFonts w:ascii="Times New Roman" w:hAnsi="Times New Roman" w:cs="Times New Roman"/>
          <w:sz w:val="24"/>
          <w:szCs w:val="24"/>
        </w:rPr>
        <w:t>живающих интернет-сайт школы и группу в социальных сетях по направлению с целью осв</w:t>
      </w:r>
      <w:r w:rsidR="00BE68BE" w:rsidRPr="001B7C8B">
        <w:rPr>
          <w:rFonts w:ascii="Times New Roman" w:hAnsi="Times New Roman" w:cs="Times New Roman"/>
          <w:sz w:val="24"/>
          <w:szCs w:val="24"/>
        </w:rPr>
        <w:t>е</w:t>
      </w:r>
      <w:r w:rsidR="00BE68BE" w:rsidRPr="001B7C8B">
        <w:rPr>
          <w:rFonts w:ascii="Times New Roman" w:hAnsi="Times New Roman" w:cs="Times New Roman"/>
          <w:sz w:val="24"/>
          <w:szCs w:val="24"/>
        </w:rPr>
        <w:lastRenderedPageBreak/>
        <w:t>щения деятельности образовательной организации в инфор</w:t>
      </w:r>
      <w:r w:rsidR="00BE68BE" w:rsidRPr="001B7C8B">
        <w:rPr>
          <w:rFonts w:ascii="Times New Roman" w:hAnsi="Times New Roman" w:cs="Times New Roman"/>
          <w:sz w:val="24"/>
          <w:szCs w:val="24"/>
        </w:rPr>
        <w:softHyphen/>
        <w:t>мационном пространстве, привл</w:t>
      </w:r>
      <w:r w:rsidR="00BE68BE" w:rsidRPr="001B7C8B">
        <w:rPr>
          <w:rFonts w:ascii="Times New Roman" w:hAnsi="Times New Roman" w:cs="Times New Roman"/>
          <w:sz w:val="24"/>
          <w:szCs w:val="24"/>
        </w:rPr>
        <w:t>е</w:t>
      </w:r>
      <w:r w:rsidR="00BE68BE" w:rsidRPr="001B7C8B">
        <w:rPr>
          <w:rFonts w:ascii="Times New Roman" w:hAnsi="Times New Roman" w:cs="Times New Roman"/>
          <w:sz w:val="24"/>
          <w:szCs w:val="24"/>
        </w:rPr>
        <w:t>чения внимания общественности к образовательной организации, информационного продв</w:t>
      </w:r>
      <w:r w:rsidR="00BE68BE" w:rsidRPr="001B7C8B">
        <w:rPr>
          <w:rFonts w:ascii="Times New Roman" w:hAnsi="Times New Roman" w:cs="Times New Roman"/>
          <w:sz w:val="24"/>
          <w:szCs w:val="24"/>
        </w:rPr>
        <w:t>и</w:t>
      </w:r>
      <w:r w:rsidR="00BE68BE" w:rsidRPr="001B7C8B">
        <w:rPr>
          <w:rFonts w:ascii="Times New Roman" w:hAnsi="Times New Roman" w:cs="Times New Roman"/>
          <w:sz w:val="24"/>
          <w:szCs w:val="24"/>
        </w:rPr>
        <w:t>жения ценностей и организации виртуальной диалоговой площадки, на которой детьми, уч</w:t>
      </w:r>
      <w:r w:rsidR="00BE68BE" w:rsidRPr="001B7C8B">
        <w:rPr>
          <w:rFonts w:ascii="Times New Roman" w:hAnsi="Times New Roman" w:cs="Times New Roman"/>
          <w:sz w:val="24"/>
          <w:szCs w:val="24"/>
        </w:rPr>
        <w:t>и</w:t>
      </w:r>
      <w:r w:rsidR="00BE68BE" w:rsidRPr="001B7C8B">
        <w:rPr>
          <w:rFonts w:ascii="Times New Roman" w:hAnsi="Times New Roman" w:cs="Times New Roman"/>
          <w:sz w:val="24"/>
          <w:szCs w:val="24"/>
        </w:rPr>
        <w:t>телями и родителями могли бы открыто обсуждаться значимые для образовательной орган</w:t>
      </w:r>
      <w:r w:rsidR="00BE68BE" w:rsidRPr="001B7C8B">
        <w:rPr>
          <w:rFonts w:ascii="Times New Roman" w:hAnsi="Times New Roman" w:cs="Times New Roman"/>
          <w:sz w:val="24"/>
          <w:szCs w:val="24"/>
        </w:rPr>
        <w:t>и</w:t>
      </w:r>
      <w:r w:rsidR="00BE68BE" w:rsidRPr="001B7C8B">
        <w:rPr>
          <w:rFonts w:ascii="Times New Roman" w:hAnsi="Times New Roman" w:cs="Times New Roman"/>
          <w:sz w:val="24"/>
          <w:szCs w:val="24"/>
        </w:rPr>
        <w:t>зации вопросы;</w:t>
      </w:r>
      <w:proofErr w:type="gramEnd"/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8BE" w:rsidRPr="00956A37" w:rsidRDefault="00350AEB" w:rsidP="001B7C8B">
      <w:pPr>
        <w:pStyle w:val="af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12" w:name="bookmark16"/>
      <w:r w:rsidRPr="001B7C8B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BE68BE" w:rsidRPr="00956A37">
        <w:rPr>
          <w:rFonts w:ascii="Times New Roman" w:hAnsi="Times New Roman" w:cs="Times New Roman"/>
          <w:b/>
          <w:i/>
          <w:sz w:val="24"/>
          <w:szCs w:val="24"/>
        </w:rPr>
        <w:t>Модуль</w:t>
      </w:r>
      <w:r w:rsidRPr="00956A37">
        <w:rPr>
          <w:rFonts w:ascii="Times New Roman" w:hAnsi="Times New Roman" w:cs="Times New Roman"/>
          <w:b/>
          <w:i/>
          <w:sz w:val="24"/>
          <w:szCs w:val="24"/>
        </w:rPr>
        <w:t xml:space="preserve"> 3.10 </w:t>
      </w:r>
      <w:r w:rsidR="00BE68BE" w:rsidRPr="00956A37">
        <w:rPr>
          <w:rFonts w:ascii="Times New Roman" w:hAnsi="Times New Roman" w:cs="Times New Roman"/>
          <w:b/>
          <w:i/>
          <w:sz w:val="24"/>
          <w:szCs w:val="24"/>
        </w:rPr>
        <w:t xml:space="preserve"> «Организация предметно-эстетической среды»</w:t>
      </w:r>
      <w:bookmarkEnd w:id="12"/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 xml:space="preserve">Окружающая ребенка предметно-эстетическая среда МБОУ СОШ с. </w:t>
      </w:r>
      <w:proofErr w:type="spellStart"/>
      <w:r w:rsidRPr="001B7C8B">
        <w:rPr>
          <w:rFonts w:ascii="Times New Roman" w:hAnsi="Times New Roman" w:cs="Times New Roman"/>
          <w:sz w:val="24"/>
          <w:szCs w:val="24"/>
        </w:rPr>
        <w:t>Арыг-Узюнский</w:t>
      </w:r>
      <w:proofErr w:type="spellEnd"/>
      <w:proofErr w:type="gramStart"/>
      <w:r w:rsidRPr="001B7C8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B7C8B">
        <w:rPr>
          <w:rFonts w:ascii="Times New Roman" w:hAnsi="Times New Roman" w:cs="Times New Roman"/>
          <w:sz w:val="24"/>
          <w:szCs w:val="24"/>
        </w:rPr>
        <w:t xml:space="preserve"> при условии ее грамотной организации, обогащает внутренний мир обучающегося, способ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ствует формированию у него чувства вкуса и стиля, создает атмосферу психологиче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ского комфорта, поднимает настроение, предупреждает стрессовые ситуации, способ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ствует позитивному во</w:t>
      </w:r>
      <w:r w:rsidRPr="001B7C8B">
        <w:rPr>
          <w:rFonts w:ascii="Times New Roman" w:hAnsi="Times New Roman" w:cs="Times New Roman"/>
          <w:sz w:val="24"/>
          <w:szCs w:val="24"/>
        </w:rPr>
        <w:t>с</w:t>
      </w:r>
      <w:r w:rsidRPr="001B7C8B">
        <w:rPr>
          <w:rFonts w:ascii="Times New Roman" w:hAnsi="Times New Roman" w:cs="Times New Roman"/>
          <w:sz w:val="24"/>
          <w:szCs w:val="24"/>
        </w:rPr>
        <w:t>приятию ребенком школы.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Воспитывающее влияние на ребенка осуществляется через такие формы работы с предметно-эстетической средой школы как:</w:t>
      </w:r>
    </w:p>
    <w:p w:rsidR="00BE68BE" w:rsidRPr="001B7C8B" w:rsidRDefault="00956A37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68BE" w:rsidRPr="001B7C8B">
        <w:rPr>
          <w:rFonts w:ascii="Times New Roman" w:hAnsi="Times New Roman" w:cs="Times New Roman"/>
          <w:sz w:val="24"/>
          <w:szCs w:val="24"/>
        </w:rPr>
        <w:t>оформление интерьера школьных помещений и их периодическая пере</w:t>
      </w:r>
      <w:r w:rsidR="00BE68BE" w:rsidRPr="001B7C8B">
        <w:rPr>
          <w:rFonts w:ascii="Times New Roman" w:hAnsi="Times New Roman" w:cs="Times New Roman"/>
          <w:sz w:val="24"/>
          <w:szCs w:val="24"/>
        </w:rPr>
        <w:softHyphen/>
        <w:t>ориентация, которая может служить хорошим средством разрушения негативных уста</w:t>
      </w:r>
      <w:r w:rsidR="00BE68BE" w:rsidRPr="001B7C8B">
        <w:rPr>
          <w:rFonts w:ascii="Times New Roman" w:hAnsi="Times New Roman" w:cs="Times New Roman"/>
          <w:sz w:val="24"/>
          <w:szCs w:val="24"/>
        </w:rPr>
        <w:softHyphen/>
        <w:t>новок школьников на уче</w:t>
      </w:r>
      <w:r w:rsidR="00BE68BE" w:rsidRPr="001B7C8B">
        <w:rPr>
          <w:rFonts w:ascii="Times New Roman" w:hAnsi="Times New Roman" w:cs="Times New Roman"/>
          <w:sz w:val="24"/>
          <w:szCs w:val="24"/>
        </w:rPr>
        <w:t>б</w:t>
      </w:r>
      <w:r w:rsidR="00BE68BE" w:rsidRPr="001B7C8B">
        <w:rPr>
          <w:rFonts w:ascii="Times New Roman" w:hAnsi="Times New Roman" w:cs="Times New Roman"/>
          <w:sz w:val="24"/>
          <w:szCs w:val="24"/>
        </w:rPr>
        <w:t>ные и вне учебные занятия;</w:t>
      </w:r>
      <w:proofErr w:type="gramEnd"/>
    </w:p>
    <w:p w:rsidR="00956A37" w:rsidRDefault="00956A37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68BE" w:rsidRPr="001B7C8B">
        <w:rPr>
          <w:rFonts w:ascii="Times New Roman" w:hAnsi="Times New Roman" w:cs="Times New Roman"/>
          <w:sz w:val="24"/>
          <w:szCs w:val="24"/>
        </w:rPr>
        <w:t>размещение на стенах образовательной организации регулярно сменяемых экспозиций: творческих работ школьников, позволяющих им реализовать свой творче</w:t>
      </w:r>
      <w:r w:rsidR="00BE68BE" w:rsidRPr="001B7C8B">
        <w:rPr>
          <w:rFonts w:ascii="Times New Roman" w:hAnsi="Times New Roman" w:cs="Times New Roman"/>
          <w:sz w:val="24"/>
          <w:szCs w:val="24"/>
        </w:rPr>
        <w:softHyphen/>
        <w:t>ский потенциал, ка</w:t>
      </w:r>
      <w:r w:rsidR="00BE68BE" w:rsidRPr="001B7C8B">
        <w:rPr>
          <w:rFonts w:ascii="Times New Roman" w:hAnsi="Times New Roman" w:cs="Times New Roman"/>
          <w:sz w:val="24"/>
          <w:szCs w:val="24"/>
        </w:rPr>
        <w:t>р</w:t>
      </w:r>
      <w:r w:rsidR="00BE68BE" w:rsidRPr="001B7C8B">
        <w:rPr>
          <w:rFonts w:ascii="Times New Roman" w:hAnsi="Times New Roman" w:cs="Times New Roman"/>
          <w:sz w:val="24"/>
          <w:szCs w:val="24"/>
        </w:rPr>
        <w:t>тин определенного художественного стиля, знакомящего школь</w:t>
      </w:r>
      <w:r w:rsidR="00BE68BE" w:rsidRPr="001B7C8B">
        <w:rPr>
          <w:rFonts w:ascii="Times New Roman" w:hAnsi="Times New Roman" w:cs="Times New Roman"/>
          <w:sz w:val="24"/>
          <w:szCs w:val="24"/>
        </w:rPr>
        <w:softHyphen/>
        <w:t>ников с разнообразием эстет</w:t>
      </w:r>
      <w:r w:rsidR="00BE68BE" w:rsidRPr="001B7C8B">
        <w:rPr>
          <w:rFonts w:ascii="Times New Roman" w:hAnsi="Times New Roman" w:cs="Times New Roman"/>
          <w:sz w:val="24"/>
          <w:szCs w:val="24"/>
        </w:rPr>
        <w:t>и</w:t>
      </w:r>
      <w:r w:rsidR="00BE68BE" w:rsidRPr="001B7C8B">
        <w:rPr>
          <w:rFonts w:ascii="Times New Roman" w:hAnsi="Times New Roman" w:cs="Times New Roman"/>
          <w:sz w:val="24"/>
          <w:szCs w:val="24"/>
        </w:rPr>
        <w:t>ческого осмысления мира;</w:t>
      </w:r>
    </w:p>
    <w:p w:rsidR="00BE68BE" w:rsidRPr="001B7C8B" w:rsidRDefault="00956A37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E68BE" w:rsidRPr="001B7C8B">
        <w:rPr>
          <w:rFonts w:ascii="Times New Roman" w:hAnsi="Times New Roman" w:cs="Times New Roman"/>
          <w:sz w:val="24"/>
          <w:szCs w:val="24"/>
        </w:rPr>
        <w:t xml:space="preserve"> фотоотчетов об интересных событиях, происходящих в образовательной организации (пр</w:t>
      </w:r>
      <w:r w:rsidR="00BE68BE" w:rsidRPr="001B7C8B">
        <w:rPr>
          <w:rFonts w:ascii="Times New Roman" w:hAnsi="Times New Roman" w:cs="Times New Roman"/>
          <w:sz w:val="24"/>
          <w:szCs w:val="24"/>
        </w:rPr>
        <w:t>о</w:t>
      </w:r>
      <w:r w:rsidR="00BE68BE" w:rsidRPr="001B7C8B">
        <w:rPr>
          <w:rFonts w:ascii="Times New Roman" w:hAnsi="Times New Roman" w:cs="Times New Roman"/>
          <w:sz w:val="24"/>
          <w:szCs w:val="24"/>
        </w:rPr>
        <w:t>веденных ключевых де</w:t>
      </w:r>
      <w:r w:rsidR="00BE68BE" w:rsidRPr="001B7C8B">
        <w:rPr>
          <w:rFonts w:ascii="Times New Roman" w:hAnsi="Times New Roman" w:cs="Times New Roman"/>
          <w:sz w:val="24"/>
          <w:szCs w:val="24"/>
        </w:rPr>
        <w:softHyphen/>
        <w:t>лах, интересных экскурсиях, походах, встречах с интересными людьми и т.п.);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озеленение пришкольной территории, разбивка клумб, аллей, обо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рудование спортивных и и</w:t>
      </w:r>
      <w:r w:rsidRPr="001B7C8B">
        <w:rPr>
          <w:rFonts w:ascii="Times New Roman" w:hAnsi="Times New Roman" w:cs="Times New Roman"/>
          <w:sz w:val="24"/>
          <w:szCs w:val="24"/>
        </w:rPr>
        <w:t>г</w:t>
      </w:r>
      <w:r w:rsidRPr="001B7C8B">
        <w:rPr>
          <w:rFonts w:ascii="Times New Roman" w:hAnsi="Times New Roman" w:cs="Times New Roman"/>
          <w:sz w:val="24"/>
          <w:szCs w:val="24"/>
        </w:rPr>
        <w:t>ровых площадок, доступных и приспособленных для обу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чающихся разных возрастных кат</w:t>
      </w:r>
      <w:r w:rsidRPr="001B7C8B">
        <w:rPr>
          <w:rFonts w:ascii="Times New Roman" w:hAnsi="Times New Roman" w:cs="Times New Roman"/>
          <w:sz w:val="24"/>
          <w:szCs w:val="24"/>
        </w:rPr>
        <w:t>е</w:t>
      </w:r>
      <w:r w:rsidRPr="001B7C8B">
        <w:rPr>
          <w:rFonts w:ascii="Times New Roman" w:hAnsi="Times New Roman" w:cs="Times New Roman"/>
          <w:sz w:val="24"/>
          <w:szCs w:val="24"/>
        </w:rPr>
        <w:t>горий, оздоровительно-рекреационных зон, позво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ляющих разделить свободное пространство образовательной организации на зоны ак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тивного и тихого отдыха;</w:t>
      </w:r>
    </w:p>
    <w:p w:rsidR="00BE68BE" w:rsidRPr="001B7C8B" w:rsidRDefault="0023595F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68BE" w:rsidRPr="001B7C8B">
        <w:rPr>
          <w:rFonts w:ascii="Times New Roman" w:hAnsi="Times New Roman" w:cs="Times New Roman"/>
          <w:sz w:val="24"/>
          <w:szCs w:val="24"/>
        </w:rPr>
        <w:t>благоустройство классных кабинетов, осуществляемое классными руко</w:t>
      </w:r>
      <w:r w:rsidR="00BE68BE" w:rsidRPr="001B7C8B">
        <w:rPr>
          <w:rFonts w:ascii="Times New Roman" w:hAnsi="Times New Roman" w:cs="Times New Roman"/>
          <w:sz w:val="24"/>
          <w:szCs w:val="24"/>
        </w:rPr>
        <w:softHyphen/>
        <w:t>водителями вместе с обучающимися своих классов, позволяющее им проявить свои фантазию и творческие сп</w:t>
      </w:r>
      <w:r w:rsidR="00BE68BE" w:rsidRPr="001B7C8B">
        <w:rPr>
          <w:rFonts w:ascii="Times New Roman" w:hAnsi="Times New Roman" w:cs="Times New Roman"/>
          <w:sz w:val="24"/>
          <w:szCs w:val="24"/>
        </w:rPr>
        <w:t>о</w:t>
      </w:r>
      <w:r w:rsidR="00BE68BE" w:rsidRPr="001B7C8B">
        <w:rPr>
          <w:rFonts w:ascii="Times New Roman" w:hAnsi="Times New Roman" w:cs="Times New Roman"/>
          <w:sz w:val="24"/>
          <w:szCs w:val="24"/>
        </w:rPr>
        <w:t xml:space="preserve">собности и создающее повод для длительного общения классного руководителя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68BE" w:rsidRPr="001B7C8B">
        <w:rPr>
          <w:rFonts w:ascii="Times New Roman" w:hAnsi="Times New Roman" w:cs="Times New Roman"/>
          <w:sz w:val="24"/>
          <w:szCs w:val="24"/>
        </w:rPr>
        <w:t>со своими детьми;</w:t>
      </w:r>
      <w:proofErr w:type="gramEnd"/>
    </w:p>
    <w:p w:rsidR="00BE68BE" w:rsidRPr="001B7C8B" w:rsidRDefault="0023595F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68BE" w:rsidRPr="001B7C8B">
        <w:rPr>
          <w:rFonts w:ascii="Times New Roman" w:hAnsi="Times New Roman" w:cs="Times New Roman"/>
          <w:sz w:val="24"/>
          <w:szCs w:val="24"/>
        </w:rPr>
        <w:t>совместная с детьми разработка, создание и популяризация особой школь</w:t>
      </w:r>
      <w:r w:rsidR="00BE68BE" w:rsidRPr="001B7C8B">
        <w:rPr>
          <w:rFonts w:ascii="Times New Roman" w:hAnsi="Times New Roman" w:cs="Times New Roman"/>
          <w:sz w:val="24"/>
          <w:szCs w:val="24"/>
        </w:rPr>
        <w:softHyphen/>
        <w:t>ной символики (флаг школы, гимн школы, эмблема школы, логотип, элементы школь</w:t>
      </w:r>
      <w:r w:rsidR="00BE68BE" w:rsidRPr="001B7C8B">
        <w:rPr>
          <w:rFonts w:ascii="Times New Roman" w:hAnsi="Times New Roman" w:cs="Times New Roman"/>
          <w:sz w:val="24"/>
          <w:szCs w:val="24"/>
        </w:rPr>
        <w:softHyphen/>
        <w:t>ного костюма и т.п.), используемой в рамках образовательной организации, как в по</w:t>
      </w:r>
      <w:r w:rsidR="00BE68BE" w:rsidRPr="001B7C8B">
        <w:rPr>
          <w:rFonts w:ascii="Times New Roman" w:hAnsi="Times New Roman" w:cs="Times New Roman"/>
          <w:sz w:val="24"/>
          <w:szCs w:val="24"/>
        </w:rPr>
        <w:softHyphen/>
        <w:t>вседневности, так и в торж</w:t>
      </w:r>
      <w:r w:rsidR="00BE68BE" w:rsidRPr="001B7C8B">
        <w:rPr>
          <w:rFonts w:ascii="Times New Roman" w:hAnsi="Times New Roman" w:cs="Times New Roman"/>
          <w:sz w:val="24"/>
          <w:szCs w:val="24"/>
        </w:rPr>
        <w:t>е</w:t>
      </w:r>
      <w:r w:rsidR="00BE68BE" w:rsidRPr="001B7C8B">
        <w:rPr>
          <w:rFonts w:ascii="Times New Roman" w:hAnsi="Times New Roman" w:cs="Times New Roman"/>
          <w:sz w:val="24"/>
          <w:szCs w:val="24"/>
        </w:rPr>
        <w:t>ственные моменты жизни - во время праздников, торже</w:t>
      </w:r>
      <w:r w:rsidR="00BE68BE" w:rsidRPr="001B7C8B">
        <w:rPr>
          <w:rFonts w:ascii="Times New Roman" w:hAnsi="Times New Roman" w:cs="Times New Roman"/>
          <w:sz w:val="24"/>
          <w:szCs w:val="24"/>
        </w:rPr>
        <w:softHyphen/>
        <w:t>ственных церемоний, ключевых о</w:t>
      </w:r>
      <w:r w:rsidR="00BE68BE" w:rsidRPr="001B7C8B">
        <w:rPr>
          <w:rFonts w:ascii="Times New Roman" w:hAnsi="Times New Roman" w:cs="Times New Roman"/>
          <w:sz w:val="24"/>
          <w:szCs w:val="24"/>
        </w:rPr>
        <w:t>б</w:t>
      </w:r>
      <w:r w:rsidR="00BE68BE" w:rsidRPr="001B7C8B">
        <w:rPr>
          <w:rFonts w:ascii="Times New Roman" w:hAnsi="Times New Roman" w:cs="Times New Roman"/>
          <w:sz w:val="24"/>
          <w:szCs w:val="24"/>
        </w:rPr>
        <w:t>щешкольных дел и иных происходящих в жизни ор</w:t>
      </w:r>
      <w:r w:rsidR="00BE68BE" w:rsidRPr="001B7C8B">
        <w:rPr>
          <w:rFonts w:ascii="Times New Roman" w:hAnsi="Times New Roman" w:cs="Times New Roman"/>
          <w:sz w:val="24"/>
          <w:szCs w:val="24"/>
        </w:rPr>
        <w:softHyphen/>
        <w:t>ганизации знаковых событий;</w:t>
      </w:r>
      <w:proofErr w:type="gramEnd"/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регулярная организация и проведение конкурсов творческих проектов по благоустройству различных участков пришкольной территории;</w:t>
      </w:r>
    </w:p>
    <w:p w:rsidR="00BE68BE" w:rsidRDefault="0023595F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68BE" w:rsidRPr="001B7C8B">
        <w:rPr>
          <w:rFonts w:ascii="Times New Roman" w:hAnsi="Times New Roman" w:cs="Times New Roman"/>
          <w:sz w:val="24"/>
          <w:szCs w:val="24"/>
        </w:rPr>
        <w:t>акцентирование внимания обучающихся посредством элементов пред</w:t>
      </w:r>
      <w:r w:rsidR="00BE68BE" w:rsidRPr="001B7C8B">
        <w:rPr>
          <w:rFonts w:ascii="Times New Roman" w:hAnsi="Times New Roman" w:cs="Times New Roman"/>
          <w:sz w:val="24"/>
          <w:szCs w:val="24"/>
        </w:rPr>
        <w:softHyphen/>
        <w:t>метно-эстетической среды (стенды, плакаты, инсталляции) на важных для воспитания ценностях образовательной организации, ее традициях, правилах.</w:t>
      </w:r>
    </w:p>
    <w:p w:rsidR="00B2023B" w:rsidRPr="00B2023B" w:rsidRDefault="00B2023B" w:rsidP="00921A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1"/>
          <w:szCs w:val="21"/>
          <w:u w:color="FFFFFF" w:themeColor="background1"/>
        </w:rPr>
      </w:pPr>
      <w:r w:rsidRPr="00B2023B">
        <w:rPr>
          <w:rFonts w:ascii="Times New Roman" w:eastAsia="Times New Roman" w:hAnsi="Times New Roman" w:cs="Times New Roman"/>
          <w:b/>
          <w:bCs/>
          <w:sz w:val="27"/>
          <w:szCs w:val="27"/>
          <w:u w:color="FFFFFF" w:themeColor="background1"/>
        </w:rPr>
        <w:br/>
        <w:t>Начальная школа</w:t>
      </w:r>
    </w:p>
    <w:p w:rsidR="00E32F47" w:rsidRDefault="00E32F47" w:rsidP="00E32F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023B" w:rsidRPr="00E32F47">
        <w:rPr>
          <w:rFonts w:ascii="Times New Roman" w:hAnsi="Times New Roman" w:cs="Times New Roman"/>
          <w:sz w:val="24"/>
          <w:szCs w:val="24"/>
        </w:rPr>
        <w:t>Выставки рисунков, фотографий творческих работ, посвященных событиям и памятным д</w:t>
      </w:r>
      <w:r w:rsidR="00B2023B" w:rsidRPr="00E32F47">
        <w:rPr>
          <w:rFonts w:ascii="Times New Roman" w:hAnsi="Times New Roman" w:cs="Times New Roman"/>
          <w:sz w:val="24"/>
          <w:szCs w:val="24"/>
        </w:rPr>
        <w:t>а</w:t>
      </w:r>
      <w:r w:rsidR="00B2023B" w:rsidRPr="00E32F47">
        <w:rPr>
          <w:rFonts w:ascii="Times New Roman" w:hAnsi="Times New Roman" w:cs="Times New Roman"/>
          <w:sz w:val="24"/>
          <w:szCs w:val="24"/>
        </w:rPr>
        <w:t>там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2F47" w:rsidRDefault="00E32F47" w:rsidP="00E32F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1-4</w:t>
      </w:r>
    </w:p>
    <w:p w:rsidR="00B2023B" w:rsidRPr="00B2023B" w:rsidRDefault="00B2023B" w:rsidP="00E32F47">
      <w:pPr>
        <w:rPr>
          <w:rFonts w:ascii="Times New Roman" w:hAnsi="Times New Roman" w:cs="Times New Roman"/>
          <w:sz w:val="24"/>
          <w:szCs w:val="24"/>
        </w:rPr>
      </w:pPr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Выпуски стенгазет к предметным неделям.</w:t>
      </w:r>
    </w:p>
    <w:p w:rsidR="00B2023B" w:rsidRPr="00B2023B" w:rsidRDefault="00B2023B" w:rsidP="00921A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1"/>
          <w:szCs w:val="21"/>
          <w:u w:color="FFFFFF" w:themeColor="background1"/>
        </w:rPr>
      </w:pPr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Благоустройство классных кабинетов, осуществляемое классными руководителями вместе со школьниками своих классов</w:t>
      </w:r>
    </w:p>
    <w:p w:rsidR="00B2023B" w:rsidRPr="00B2023B" w:rsidRDefault="00B2023B" w:rsidP="00921A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1"/>
          <w:szCs w:val="21"/>
          <w:u w:color="FFFFFF" w:themeColor="background1"/>
        </w:rPr>
      </w:pPr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Оформление классных уголков, уголков здоровья, </w:t>
      </w:r>
      <w:r w:rsidRPr="00E32F47">
        <w:rPr>
          <w:rFonts w:ascii="Times New Roman" w:hAnsi="Times New Roman" w:cs="Times New Roman"/>
          <w:sz w:val="24"/>
          <w:szCs w:val="24"/>
        </w:rPr>
        <w:t xml:space="preserve">создание </w:t>
      </w:r>
      <w:proofErr w:type="spellStart"/>
      <w:r w:rsidRPr="00E32F47">
        <w:rPr>
          <w:rFonts w:ascii="Times New Roman" w:hAnsi="Times New Roman" w:cs="Times New Roman"/>
          <w:sz w:val="24"/>
          <w:szCs w:val="24"/>
        </w:rPr>
        <w:t>лепбуков</w:t>
      </w:r>
      <w:proofErr w:type="spellEnd"/>
      <w:r w:rsidRPr="00E32F47">
        <w:rPr>
          <w:rFonts w:ascii="Times New Roman" w:hAnsi="Times New Roman" w:cs="Times New Roman"/>
          <w:sz w:val="24"/>
          <w:szCs w:val="24"/>
        </w:rPr>
        <w:t xml:space="preserve"> на различные темы.</w:t>
      </w:r>
    </w:p>
    <w:p w:rsidR="00B2023B" w:rsidRPr="00B2023B" w:rsidRDefault="00B2023B" w:rsidP="00921A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1"/>
          <w:szCs w:val="21"/>
          <w:u w:color="FFFFFF" w:themeColor="background1"/>
        </w:rPr>
      </w:pPr>
    </w:p>
    <w:p w:rsidR="00B2023B" w:rsidRPr="00B2023B" w:rsidRDefault="00B2023B" w:rsidP="00921A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1"/>
          <w:szCs w:val="21"/>
          <w:u w:color="FFFFFF" w:themeColor="background1"/>
        </w:rPr>
      </w:pPr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1-4</w:t>
      </w:r>
    </w:p>
    <w:p w:rsidR="00B2023B" w:rsidRPr="00B2023B" w:rsidRDefault="00B2023B" w:rsidP="00921A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1"/>
          <w:szCs w:val="21"/>
          <w:u w:color="FFFFFF" w:themeColor="background1"/>
        </w:rPr>
      </w:pPr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Благоустройство родного посёлка.</w:t>
      </w:r>
    </w:p>
    <w:p w:rsidR="00B2023B" w:rsidRPr="00B2023B" w:rsidRDefault="00B2023B" w:rsidP="00921A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1"/>
          <w:szCs w:val="21"/>
          <w:u w:color="FFFFFF" w:themeColor="background1"/>
        </w:rPr>
      </w:pPr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Трудовые десанты по уборке территории школы и поселка</w:t>
      </w:r>
    </w:p>
    <w:p w:rsidR="00B2023B" w:rsidRPr="00B2023B" w:rsidRDefault="00B2023B" w:rsidP="00921A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1"/>
          <w:szCs w:val="21"/>
          <w:u w:color="FFFFFF" w:themeColor="background1"/>
        </w:rPr>
      </w:pPr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Участие в акциях «Добрые дела», «Наш чистый посёлок», «Аллея первоклассников» Акция «Тропы здоровья»</w:t>
      </w:r>
    </w:p>
    <w:p w:rsidR="00E32F47" w:rsidRDefault="00E32F47" w:rsidP="00921AB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</w:pPr>
    </w:p>
    <w:p w:rsidR="00B2023B" w:rsidRPr="00B2023B" w:rsidRDefault="00B2023B" w:rsidP="00921A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1"/>
          <w:szCs w:val="21"/>
          <w:u w:color="FFFFFF" w:themeColor="background1"/>
        </w:rPr>
      </w:pPr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1-4</w:t>
      </w:r>
    </w:p>
    <w:p w:rsidR="00B2023B" w:rsidRPr="00B2023B" w:rsidRDefault="00B2023B" w:rsidP="00921A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1"/>
          <w:szCs w:val="21"/>
          <w:u w:color="FFFFFF" w:themeColor="background1"/>
        </w:rPr>
      </w:pPr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Озеленение школьной и пришкольной территории.</w:t>
      </w:r>
    </w:p>
    <w:p w:rsidR="00B2023B" w:rsidRPr="00E32F47" w:rsidRDefault="00B2023B" w:rsidP="00E32F47">
      <w:pPr>
        <w:pStyle w:val="af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32F47">
        <w:rPr>
          <w:rFonts w:ascii="Times New Roman" w:hAnsi="Times New Roman" w:cs="Times New Roman"/>
          <w:sz w:val="24"/>
          <w:szCs w:val="24"/>
        </w:rPr>
        <w:t>Конкурс по благоустройству территории пришкольного участка «Лучшая клумба»</w:t>
      </w:r>
      <w:r w:rsidR="00E32F47">
        <w:rPr>
          <w:rFonts w:ascii="Times New Roman" w:hAnsi="Times New Roman" w:cs="Times New Roman"/>
          <w:sz w:val="24"/>
          <w:szCs w:val="24"/>
        </w:rPr>
        <w:t>.</w:t>
      </w:r>
    </w:p>
    <w:p w:rsidR="00B2023B" w:rsidRPr="00115C50" w:rsidRDefault="00B2023B" w:rsidP="00E32F47">
      <w:pPr>
        <w:pStyle w:val="af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5C50">
        <w:rPr>
          <w:rFonts w:ascii="Times New Roman" w:hAnsi="Times New Roman" w:cs="Times New Roman"/>
          <w:sz w:val="24"/>
          <w:szCs w:val="24"/>
        </w:rPr>
        <w:t>Во дворе школы на асфальтированных участках разработать проект размещения активных, креативных игровых площадок.</w:t>
      </w:r>
    </w:p>
    <w:p w:rsidR="00B2023B" w:rsidRPr="00B2023B" w:rsidRDefault="00B2023B" w:rsidP="00921A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1"/>
          <w:szCs w:val="21"/>
          <w:u w:color="FFFFFF" w:themeColor="background1"/>
        </w:rPr>
      </w:pPr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1-4</w:t>
      </w:r>
    </w:p>
    <w:p w:rsidR="00B2023B" w:rsidRPr="00B2023B" w:rsidRDefault="00B2023B" w:rsidP="00921A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1"/>
          <w:szCs w:val="21"/>
          <w:u w:color="FFFFFF" w:themeColor="background1"/>
        </w:rPr>
      </w:pPr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Событийный дизайн – оформление пространства проведения конкретных школьных событий (праздников, творческих вечеров)</w:t>
      </w:r>
    </w:p>
    <w:p w:rsidR="00B2023B" w:rsidRPr="00B2023B" w:rsidRDefault="00B2023B" w:rsidP="00921A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1"/>
          <w:szCs w:val="21"/>
          <w:u w:color="FFFFFF" w:themeColor="background1"/>
        </w:rPr>
      </w:pPr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Оформление классов к школьным календарным событиям (День знаний, Новый год, День з</w:t>
      </w:r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а</w:t>
      </w:r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щитника Отечества,8 марта, День Победы</w:t>
      </w:r>
      <w:r w:rsidR="00E32F47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)</w:t>
      </w:r>
    </w:p>
    <w:p w:rsidR="00B2023B" w:rsidRPr="00B2023B" w:rsidRDefault="00B2023B" w:rsidP="00921A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1"/>
          <w:szCs w:val="21"/>
          <w:u w:color="FFFFFF" w:themeColor="background1"/>
        </w:rPr>
      </w:pPr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1-4</w:t>
      </w:r>
    </w:p>
    <w:p w:rsidR="00B2023B" w:rsidRPr="00B2023B" w:rsidRDefault="00B2023B" w:rsidP="00921A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1"/>
          <w:szCs w:val="21"/>
          <w:u w:color="FFFFFF" w:themeColor="background1"/>
        </w:rPr>
      </w:pPr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Оформление интерьера школьных помещений (вестибюля, коридоров, залов, лестничных пр</w:t>
      </w:r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о</w:t>
      </w:r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летов и т.п.)</w:t>
      </w:r>
    </w:p>
    <w:p w:rsidR="00B2023B" w:rsidRPr="00E32F47" w:rsidRDefault="00B2023B" w:rsidP="00E32F47">
      <w:pPr>
        <w:pStyle w:val="af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32F47">
        <w:rPr>
          <w:rFonts w:ascii="Times New Roman" w:hAnsi="Times New Roman" w:cs="Times New Roman"/>
          <w:sz w:val="24"/>
          <w:szCs w:val="24"/>
        </w:rPr>
        <w:t>Создание стендов «Гордость школы» (фото отличников) и Фотогалерея учителей началь</w:t>
      </w:r>
      <w:r w:rsidR="00E32F47" w:rsidRPr="00E32F47">
        <w:rPr>
          <w:rFonts w:ascii="Times New Roman" w:hAnsi="Times New Roman" w:cs="Times New Roman"/>
          <w:sz w:val="24"/>
          <w:szCs w:val="24"/>
        </w:rPr>
        <w:t>ных классов(</w:t>
      </w:r>
      <w:r w:rsidR="00E32F47">
        <w:rPr>
          <w:rFonts w:ascii="Times New Roman" w:hAnsi="Times New Roman" w:cs="Times New Roman"/>
          <w:sz w:val="24"/>
          <w:szCs w:val="24"/>
        </w:rPr>
        <w:t>1</w:t>
      </w:r>
      <w:r w:rsidRPr="00E32F47">
        <w:rPr>
          <w:rFonts w:ascii="Times New Roman" w:hAnsi="Times New Roman" w:cs="Times New Roman"/>
          <w:sz w:val="24"/>
          <w:szCs w:val="24"/>
        </w:rPr>
        <w:t xml:space="preserve"> корпус)</w:t>
      </w:r>
    </w:p>
    <w:p w:rsidR="00B2023B" w:rsidRPr="00E32F47" w:rsidRDefault="00B2023B" w:rsidP="00E32F47">
      <w:pPr>
        <w:pStyle w:val="af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32F47">
        <w:rPr>
          <w:rFonts w:ascii="Times New Roman" w:hAnsi="Times New Roman" w:cs="Times New Roman"/>
          <w:sz w:val="24"/>
          <w:szCs w:val="24"/>
        </w:rPr>
        <w:t>Соз</w:t>
      </w:r>
      <w:r w:rsidR="00E32F47" w:rsidRPr="00E32F47">
        <w:rPr>
          <w:rFonts w:ascii="Times New Roman" w:hAnsi="Times New Roman" w:cs="Times New Roman"/>
          <w:sz w:val="24"/>
          <w:szCs w:val="24"/>
        </w:rPr>
        <w:t>дание стенда «Наше творчество»(</w:t>
      </w:r>
      <w:r w:rsidR="00E32F47">
        <w:rPr>
          <w:rFonts w:ascii="Times New Roman" w:hAnsi="Times New Roman" w:cs="Times New Roman"/>
          <w:sz w:val="24"/>
          <w:szCs w:val="24"/>
        </w:rPr>
        <w:t>1</w:t>
      </w:r>
      <w:r w:rsidRPr="00E32F47">
        <w:rPr>
          <w:rFonts w:ascii="Times New Roman" w:hAnsi="Times New Roman" w:cs="Times New Roman"/>
          <w:sz w:val="24"/>
          <w:szCs w:val="24"/>
        </w:rPr>
        <w:t xml:space="preserve"> корпус)</w:t>
      </w:r>
    </w:p>
    <w:p w:rsidR="00B2023B" w:rsidRPr="00B2023B" w:rsidRDefault="00B2023B" w:rsidP="00921A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1"/>
          <w:szCs w:val="21"/>
          <w:u w:color="FFFFFF" w:themeColor="background1"/>
        </w:rPr>
      </w:pPr>
    </w:p>
    <w:p w:rsidR="00B2023B" w:rsidRPr="00B2023B" w:rsidRDefault="00B2023B" w:rsidP="00921A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1"/>
          <w:szCs w:val="21"/>
          <w:u w:color="FFFFFF" w:themeColor="background1"/>
        </w:rPr>
      </w:pPr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1-4</w:t>
      </w:r>
    </w:p>
    <w:p w:rsidR="00B2023B" w:rsidRPr="00B2023B" w:rsidRDefault="00B2023B" w:rsidP="00921A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1"/>
          <w:szCs w:val="21"/>
          <w:u w:color="FFFFFF" w:themeColor="background1"/>
        </w:rPr>
      </w:pPr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Социальный проект «Школьный зимний сад»: разработка эскизов оформления зимнего сада, разработка дизайна школьной скамьи для зоны отдыха в зимнем саду; озеленение школьного интерьера с использованием комнатных растений;</w:t>
      </w:r>
    </w:p>
    <w:p w:rsidR="00B2023B" w:rsidRPr="00115C50" w:rsidRDefault="00B2023B" w:rsidP="005B5008">
      <w:r w:rsidRPr="00115C50">
        <w:t>Разработка и создание проекта «Школьный зимний сад»</w:t>
      </w:r>
    </w:p>
    <w:p w:rsidR="00B2023B" w:rsidRPr="00B2023B" w:rsidRDefault="00B2023B" w:rsidP="00921A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1"/>
          <w:szCs w:val="21"/>
          <w:u w:color="FFFFFF" w:themeColor="background1"/>
        </w:rPr>
      </w:pPr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1-4</w:t>
      </w:r>
    </w:p>
    <w:p w:rsidR="00B2023B" w:rsidRPr="00B2023B" w:rsidRDefault="00B2023B" w:rsidP="00921A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1"/>
          <w:szCs w:val="21"/>
          <w:u w:color="FFFFFF" w:themeColor="background1"/>
        </w:rPr>
      </w:pPr>
      <w:r w:rsidRPr="00B2023B">
        <w:rPr>
          <w:rFonts w:ascii="Times New Roman" w:eastAsia="Times New Roman" w:hAnsi="Times New Roman" w:cs="Times New Roman"/>
          <w:b/>
          <w:bCs/>
          <w:sz w:val="27"/>
          <w:szCs w:val="27"/>
          <w:u w:color="FFFFFF" w:themeColor="background1"/>
        </w:rPr>
        <w:t>Среднее звено</w:t>
      </w:r>
    </w:p>
    <w:p w:rsidR="00B2023B" w:rsidRPr="00E32F47" w:rsidRDefault="00B2023B" w:rsidP="00E32F4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15C50">
        <w:rPr>
          <w:rFonts w:ascii="Times New Roman" w:hAnsi="Times New Roman" w:cs="Times New Roman"/>
          <w:sz w:val="24"/>
          <w:szCs w:val="24"/>
        </w:rPr>
        <w:t xml:space="preserve">Фотоотчеты об интересных событиях, происходящих в школе (проведенных ключевых делах, интересных экскурсиях, походах, встречах с интересными людьми, стендовая презентация «Отличники учебы», правовой уголок, информационные стенды «Твоя будущая профессия», «Отличники физической подготовки», «Сдаем ГТО», «Уголок Здоровья.» </w:t>
      </w:r>
      <w:r w:rsidRPr="00E32F47">
        <w:rPr>
          <w:rFonts w:ascii="Times New Roman" w:hAnsi="Times New Roman" w:cs="Times New Roman"/>
          <w:sz w:val="24"/>
          <w:szCs w:val="24"/>
        </w:rPr>
        <w:t>«Подготовка ГИА, ЕГЭ»</w:t>
      </w:r>
      <w:proofErr w:type="gramEnd"/>
    </w:p>
    <w:p w:rsidR="00B2023B" w:rsidRPr="00B2023B" w:rsidRDefault="00B2023B" w:rsidP="00921A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1"/>
          <w:szCs w:val="21"/>
          <w:u w:color="FFFFFF" w:themeColor="background1"/>
        </w:rPr>
      </w:pPr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Создание фотозоны к традиционным школьным праздникам, оформление календарных л</w:t>
      </w:r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и</w:t>
      </w:r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стов.</w:t>
      </w:r>
    </w:p>
    <w:p w:rsidR="00B2023B" w:rsidRPr="00B2023B" w:rsidRDefault="00B2023B" w:rsidP="00921A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1"/>
          <w:szCs w:val="21"/>
          <w:u w:color="FFFFFF" w:themeColor="background1"/>
        </w:rPr>
      </w:pPr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Конкурс плакатов на различные темы.</w:t>
      </w:r>
    </w:p>
    <w:p w:rsidR="00B2023B" w:rsidRPr="00B2023B" w:rsidRDefault="00B2023B" w:rsidP="00921A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1"/>
          <w:szCs w:val="21"/>
          <w:u w:color="FFFFFF" w:themeColor="background1"/>
        </w:rPr>
      </w:pPr>
    </w:p>
    <w:p w:rsidR="00B2023B" w:rsidRPr="00B2023B" w:rsidRDefault="00B2023B" w:rsidP="00921A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1"/>
          <w:szCs w:val="21"/>
          <w:u w:color="FFFFFF" w:themeColor="background1"/>
        </w:rPr>
      </w:pPr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5-9</w:t>
      </w:r>
    </w:p>
    <w:p w:rsidR="00B2023B" w:rsidRPr="00B2023B" w:rsidRDefault="00B2023B" w:rsidP="00921A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1"/>
          <w:szCs w:val="21"/>
          <w:u w:color="FFFFFF" w:themeColor="background1"/>
        </w:rPr>
      </w:pPr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Благоустройство классных кабинетов, осуществляемое классными руководителями вместе со школьниками своих классов</w:t>
      </w:r>
    </w:p>
    <w:p w:rsidR="00B2023B" w:rsidRPr="00B2023B" w:rsidRDefault="00B2023B" w:rsidP="00921A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1"/>
          <w:szCs w:val="21"/>
          <w:u w:color="FFFFFF" w:themeColor="background1"/>
        </w:rPr>
      </w:pPr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lastRenderedPageBreak/>
        <w:t>Оформление классных уголков, уголков здоровья, уголков ПДД, профориентация.</w:t>
      </w:r>
    </w:p>
    <w:p w:rsidR="00B2023B" w:rsidRPr="00B2023B" w:rsidRDefault="00B2023B" w:rsidP="00921A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1"/>
          <w:szCs w:val="21"/>
          <w:u w:color="FFFFFF" w:themeColor="background1"/>
        </w:rPr>
      </w:pPr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5-9</w:t>
      </w:r>
    </w:p>
    <w:p w:rsidR="00B2023B" w:rsidRPr="00B2023B" w:rsidRDefault="00B2023B" w:rsidP="00921A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1"/>
          <w:szCs w:val="21"/>
          <w:u w:color="FFFFFF" w:themeColor="background1"/>
        </w:rPr>
      </w:pPr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Благоустройство родного посёлка.</w:t>
      </w:r>
    </w:p>
    <w:p w:rsidR="00B2023B" w:rsidRPr="00B2023B" w:rsidRDefault="00B2023B" w:rsidP="00921A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1"/>
          <w:szCs w:val="21"/>
          <w:u w:color="FFFFFF" w:themeColor="background1"/>
        </w:rPr>
      </w:pPr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Трудовые десанты по уборке территории школы и поселка.</w:t>
      </w:r>
    </w:p>
    <w:p w:rsidR="00B2023B" w:rsidRPr="00B2023B" w:rsidRDefault="00B2023B" w:rsidP="00921A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1"/>
          <w:szCs w:val="21"/>
          <w:u w:color="FFFFFF" w:themeColor="background1"/>
        </w:rPr>
      </w:pPr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Участие в акциях «Добрые дела», «Наш чистый посёлок»</w:t>
      </w:r>
    </w:p>
    <w:p w:rsidR="00B2023B" w:rsidRPr="00B2023B" w:rsidRDefault="00B2023B" w:rsidP="00921A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1"/>
          <w:szCs w:val="21"/>
          <w:u w:color="FFFFFF" w:themeColor="background1"/>
        </w:rPr>
      </w:pPr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5-9</w:t>
      </w:r>
    </w:p>
    <w:p w:rsidR="00B2023B" w:rsidRPr="00B2023B" w:rsidRDefault="00B2023B" w:rsidP="00921A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1"/>
          <w:szCs w:val="21"/>
          <w:u w:color="FFFFFF" w:themeColor="background1"/>
        </w:rPr>
      </w:pPr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Озеленение и благоустройство школьной и пришкольной территории</w:t>
      </w:r>
    </w:p>
    <w:p w:rsidR="00B2023B" w:rsidRPr="00115C50" w:rsidRDefault="00B2023B" w:rsidP="00E32F47">
      <w:pPr>
        <w:pStyle w:val="af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5C50">
        <w:rPr>
          <w:rFonts w:ascii="Times New Roman" w:hAnsi="Times New Roman" w:cs="Times New Roman"/>
          <w:sz w:val="24"/>
          <w:szCs w:val="24"/>
        </w:rPr>
        <w:t>Проект «Школьный двор»</w:t>
      </w:r>
    </w:p>
    <w:p w:rsidR="00B2023B" w:rsidRPr="00115C50" w:rsidRDefault="00B2023B" w:rsidP="00E32F47">
      <w:pPr>
        <w:pStyle w:val="af3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15C50">
        <w:rPr>
          <w:rFonts w:ascii="Times New Roman" w:hAnsi="Times New Roman" w:cs="Times New Roman"/>
          <w:sz w:val="24"/>
          <w:szCs w:val="24"/>
        </w:rPr>
        <w:t>Конкурс «Аукцион идей» на лучший мини-проект по благоустройству и озеленению при</w:t>
      </w:r>
      <w:r w:rsidRPr="00115C50">
        <w:rPr>
          <w:rFonts w:ascii="Times New Roman" w:hAnsi="Times New Roman" w:cs="Times New Roman"/>
          <w:sz w:val="24"/>
          <w:szCs w:val="24"/>
        </w:rPr>
        <w:t>ш</w:t>
      </w:r>
      <w:r w:rsidRPr="00115C50">
        <w:rPr>
          <w:rFonts w:ascii="Times New Roman" w:hAnsi="Times New Roman" w:cs="Times New Roman"/>
          <w:sz w:val="24"/>
          <w:szCs w:val="24"/>
        </w:rPr>
        <w:t>кольной территории класса.</w:t>
      </w:r>
      <w:proofErr w:type="gramEnd"/>
    </w:p>
    <w:p w:rsidR="00B2023B" w:rsidRPr="00115C50" w:rsidRDefault="00B2023B" w:rsidP="00E32F47">
      <w:pPr>
        <w:pStyle w:val="af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5C50">
        <w:rPr>
          <w:rFonts w:ascii="Times New Roman" w:hAnsi="Times New Roman" w:cs="Times New Roman"/>
          <w:sz w:val="24"/>
          <w:szCs w:val="24"/>
        </w:rPr>
        <w:t>Оборудование во дворе школы спортивных и игровых площадок, доступных и приспособле</w:t>
      </w:r>
      <w:r w:rsidRPr="00115C50">
        <w:rPr>
          <w:rFonts w:ascii="Times New Roman" w:hAnsi="Times New Roman" w:cs="Times New Roman"/>
          <w:sz w:val="24"/>
          <w:szCs w:val="24"/>
        </w:rPr>
        <w:t>н</w:t>
      </w:r>
      <w:r w:rsidRPr="00115C50">
        <w:rPr>
          <w:rFonts w:ascii="Times New Roman" w:hAnsi="Times New Roman" w:cs="Times New Roman"/>
          <w:sz w:val="24"/>
          <w:szCs w:val="24"/>
        </w:rPr>
        <w:t>ных для школьников разных возрастных категорий, оздоровительно-рекреационных зон, по</w:t>
      </w:r>
      <w:r w:rsidRPr="00115C50">
        <w:rPr>
          <w:rFonts w:ascii="Times New Roman" w:hAnsi="Times New Roman" w:cs="Times New Roman"/>
          <w:sz w:val="24"/>
          <w:szCs w:val="24"/>
        </w:rPr>
        <w:t>з</w:t>
      </w:r>
      <w:r w:rsidRPr="00115C50">
        <w:rPr>
          <w:rFonts w:ascii="Times New Roman" w:hAnsi="Times New Roman" w:cs="Times New Roman"/>
          <w:sz w:val="24"/>
          <w:szCs w:val="24"/>
        </w:rPr>
        <w:t>воляющих разделить свободное пространство школы на зоны активного и тихого отдыха.</w:t>
      </w:r>
    </w:p>
    <w:p w:rsidR="00B2023B" w:rsidRPr="00B2023B" w:rsidRDefault="00B2023B" w:rsidP="00921A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1"/>
          <w:szCs w:val="21"/>
          <w:u w:color="FFFFFF" w:themeColor="background1"/>
        </w:rPr>
      </w:pPr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5-9</w:t>
      </w:r>
    </w:p>
    <w:p w:rsidR="00B2023B" w:rsidRPr="00B2023B" w:rsidRDefault="00B2023B" w:rsidP="00921A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1"/>
          <w:szCs w:val="21"/>
          <w:u w:color="FFFFFF" w:themeColor="background1"/>
        </w:rPr>
      </w:pPr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Событийный дизайн – оформление пространства проведения конкретных школьных событий (праздников, творческих вечеров)</w:t>
      </w:r>
    </w:p>
    <w:p w:rsidR="00B2023B" w:rsidRPr="00B2023B" w:rsidRDefault="00B2023B" w:rsidP="00921A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1"/>
          <w:szCs w:val="21"/>
          <w:u w:color="FFFFFF" w:themeColor="background1"/>
        </w:rPr>
      </w:pPr>
      <w:proofErr w:type="gramStart"/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Оформление классов к школьным календарным событиям (День знаний, Новый год, День з</w:t>
      </w:r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а</w:t>
      </w:r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щитника Отечества,8 марта, День Победы.</w:t>
      </w:r>
      <w:proofErr w:type="gramEnd"/>
    </w:p>
    <w:p w:rsidR="00B2023B" w:rsidRPr="00B2023B" w:rsidRDefault="00B2023B" w:rsidP="00921A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1"/>
          <w:szCs w:val="21"/>
          <w:u w:color="FFFFFF" w:themeColor="background1"/>
        </w:rPr>
      </w:pPr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5-9</w:t>
      </w:r>
    </w:p>
    <w:p w:rsidR="00B2023B" w:rsidRPr="00B2023B" w:rsidRDefault="00B2023B" w:rsidP="00921A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1"/>
          <w:szCs w:val="21"/>
          <w:u w:color="FFFFFF" w:themeColor="background1"/>
        </w:rPr>
      </w:pPr>
      <w:proofErr w:type="gramStart"/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</w:t>
      </w:r>
      <w:proofErr w:type="gramEnd"/>
    </w:p>
    <w:p w:rsidR="00B2023B" w:rsidRPr="00B2023B" w:rsidRDefault="00B2023B" w:rsidP="00921A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1"/>
          <w:szCs w:val="21"/>
          <w:u w:color="FFFFFF" w:themeColor="background1"/>
        </w:rPr>
      </w:pPr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Оформление школы к традиционным мероприятиям (День Знаний, Новый год, День Победы), лагерь дневного пребывания, мотивационные плакаты, уголок безопасности.</w:t>
      </w:r>
    </w:p>
    <w:p w:rsidR="00B2023B" w:rsidRPr="00B2023B" w:rsidRDefault="00B2023B" w:rsidP="00921A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1"/>
          <w:szCs w:val="21"/>
          <w:u w:color="FFFFFF" w:themeColor="background1"/>
        </w:rPr>
      </w:pPr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5-9</w:t>
      </w:r>
    </w:p>
    <w:p w:rsidR="00B2023B" w:rsidRPr="00B2023B" w:rsidRDefault="00B2023B" w:rsidP="00921A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1"/>
          <w:szCs w:val="21"/>
          <w:u w:color="FFFFFF" w:themeColor="background1"/>
        </w:rPr>
      </w:pPr>
      <w:r w:rsidRPr="00B2023B">
        <w:rPr>
          <w:rFonts w:ascii="Times New Roman" w:eastAsia="Times New Roman" w:hAnsi="Times New Roman" w:cs="Times New Roman"/>
          <w:b/>
          <w:bCs/>
          <w:sz w:val="27"/>
          <w:szCs w:val="27"/>
          <w:u w:color="FFFFFF" w:themeColor="background1"/>
        </w:rPr>
        <w:t>Старшее звено</w:t>
      </w:r>
    </w:p>
    <w:p w:rsidR="00B2023B" w:rsidRPr="00B2023B" w:rsidRDefault="00B2023B" w:rsidP="00921A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1"/>
          <w:szCs w:val="21"/>
          <w:u w:color="FFFFFF" w:themeColor="background1"/>
        </w:rPr>
      </w:pPr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10-11</w:t>
      </w:r>
    </w:p>
    <w:p w:rsidR="00B2023B" w:rsidRPr="00B2023B" w:rsidRDefault="00B2023B" w:rsidP="00921A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1"/>
          <w:szCs w:val="21"/>
          <w:u w:color="FFFFFF" w:themeColor="background1"/>
        </w:rPr>
      </w:pPr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Событийный дизайн – оформление пространства проведения конкретных школьных событий (праздников, творческих вечеров)</w:t>
      </w:r>
    </w:p>
    <w:p w:rsidR="00B2023B" w:rsidRPr="00B2023B" w:rsidRDefault="00B2023B" w:rsidP="00921A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1"/>
          <w:szCs w:val="21"/>
          <w:u w:color="FFFFFF" w:themeColor="background1"/>
        </w:rPr>
      </w:pPr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 xml:space="preserve">Оформление классов к школьным календарным событиям </w:t>
      </w:r>
      <w:proofErr w:type="gramStart"/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 xml:space="preserve">( </w:t>
      </w:r>
      <w:proofErr w:type="gramEnd"/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День знаний, Новый год, День з</w:t>
      </w:r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а</w:t>
      </w:r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щитника Отечества,8 марта, День Победы.</w:t>
      </w:r>
    </w:p>
    <w:p w:rsidR="00B2023B" w:rsidRPr="00B2023B" w:rsidRDefault="00B2023B" w:rsidP="00E32F4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1"/>
          <w:szCs w:val="21"/>
          <w:u w:color="FFFFFF" w:themeColor="background1"/>
        </w:rPr>
      </w:pPr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10-11</w:t>
      </w:r>
    </w:p>
    <w:p w:rsidR="00B2023B" w:rsidRPr="00B2023B" w:rsidRDefault="00B2023B" w:rsidP="00921A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1"/>
          <w:szCs w:val="21"/>
          <w:u w:color="FFFFFF" w:themeColor="background1"/>
        </w:rPr>
      </w:pPr>
      <w:proofErr w:type="gramStart"/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Оформлением пространства проведения конкретных школьных событий (праздников, церем</w:t>
      </w:r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о</w:t>
      </w:r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ний, торжественных линеек, творческих вечеров, выставок, фотозон, собраний, конференций и т.п.)</w:t>
      </w:r>
      <w:proofErr w:type="gramEnd"/>
    </w:p>
    <w:p w:rsidR="00B2023B" w:rsidRPr="00B2023B" w:rsidRDefault="00B2023B" w:rsidP="00E32F4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1"/>
          <w:szCs w:val="21"/>
          <w:u w:color="FFFFFF" w:themeColor="background1"/>
        </w:rPr>
      </w:pPr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10-11</w:t>
      </w:r>
    </w:p>
    <w:p w:rsidR="00B2023B" w:rsidRPr="00B2023B" w:rsidRDefault="00B2023B" w:rsidP="00921A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1"/>
          <w:szCs w:val="21"/>
          <w:u w:color="FFFFFF" w:themeColor="background1"/>
        </w:rPr>
      </w:pPr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Взаимосвязь с СМИ</w:t>
      </w:r>
    </w:p>
    <w:p w:rsidR="00B2023B" w:rsidRPr="00B2023B" w:rsidRDefault="00B2023B" w:rsidP="00921A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1"/>
          <w:szCs w:val="21"/>
          <w:u w:color="FFFFFF" w:themeColor="background1"/>
        </w:rPr>
      </w:pPr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Эффективно размещать на территории школы афиши, давать анонсы событий в официальной группе СШМ</w:t>
      </w:r>
      <w:proofErr w:type="gramStart"/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 xml:space="preserve"> ,</w:t>
      </w:r>
      <w:proofErr w:type="gramEnd"/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 xml:space="preserve"> размещать анонсирующую и итоговую информацию на официальном сайте школы).</w:t>
      </w:r>
    </w:p>
    <w:p w:rsidR="00B2023B" w:rsidRPr="00115C50" w:rsidRDefault="00B2023B" w:rsidP="00E32F47">
      <w:pPr>
        <w:pStyle w:val="af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5C50">
        <w:rPr>
          <w:rFonts w:ascii="Times New Roman" w:hAnsi="Times New Roman" w:cs="Times New Roman"/>
          <w:sz w:val="24"/>
          <w:szCs w:val="24"/>
        </w:rPr>
        <w:t>Создание виртуального музея школы.</w:t>
      </w:r>
    </w:p>
    <w:p w:rsidR="00B2023B" w:rsidRPr="00115C50" w:rsidRDefault="00B2023B" w:rsidP="00E32F47">
      <w:pPr>
        <w:pStyle w:val="af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5C50">
        <w:rPr>
          <w:rFonts w:ascii="Times New Roman" w:hAnsi="Times New Roman" w:cs="Times New Roman"/>
          <w:sz w:val="24"/>
          <w:szCs w:val="24"/>
        </w:rPr>
        <w:t>Аудиогид по школе.</w:t>
      </w:r>
    </w:p>
    <w:p w:rsidR="00B2023B" w:rsidRPr="00B2023B" w:rsidRDefault="00B2023B" w:rsidP="00E32F4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1"/>
          <w:szCs w:val="21"/>
          <w:u w:color="FFFFFF" w:themeColor="background1"/>
        </w:rPr>
      </w:pPr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10-11</w:t>
      </w:r>
    </w:p>
    <w:p w:rsidR="00B2023B" w:rsidRPr="00B2023B" w:rsidRDefault="00B2023B" w:rsidP="00921A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1"/>
          <w:szCs w:val="21"/>
          <w:u w:color="FFFFFF" w:themeColor="background1"/>
        </w:rPr>
      </w:pPr>
      <w:proofErr w:type="gramStart"/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</w:t>
      </w:r>
      <w:proofErr w:type="gramEnd"/>
    </w:p>
    <w:p w:rsidR="00B2023B" w:rsidRPr="00B2023B" w:rsidRDefault="00B2023B" w:rsidP="00921A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1"/>
          <w:szCs w:val="21"/>
          <w:u w:color="FFFFFF" w:themeColor="background1"/>
        </w:rPr>
      </w:pPr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Оформление школы к традиционным мероприятиям (День Знаний, Новый год, День Победы), Лагерь дневного пребывания, мотивационные плакаты, уголок безопасности</w:t>
      </w:r>
    </w:p>
    <w:p w:rsidR="00B2023B" w:rsidRPr="00B2023B" w:rsidRDefault="00B2023B" w:rsidP="00E32F4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1"/>
          <w:szCs w:val="21"/>
          <w:u w:color="FFFFFF" w:themeColor="background1"/>
        </w:rPr>
      </w:pPr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10-11</w:t>
      </w:r>
    </w:p>
    <w:p w:rsidR="00B2023B" w:rsidRPr="00B2023B" w:rsidRDefault="00B2023B" w:rsidP="00921A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1"/>
          <w:szCs w:val="21"/>
          <w:u w:color="FFFFFF" w:themeColor="background1"/>
        </w:rPr>
      </w:pPr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Озеленение и благоустройство школьной и пришкольной территории</w:t>
      </w:r>
    </w:p>
    <w:p w:rsidR="00B2023B" w:rsidRPr="00B2023B" w:rsidRDefault="00B2023B" w:rsidP="00921A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1"/>
          <w:szCs w:val="21"/>
          <w:u w:color="FFFFFF" w:themeColor="background1"/>
        </w:rPr>
      </w:pPr>
      <w:r w:rsidRPr="00B2023B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lastRenderedPageBreak/>
        <w:t>Создание клумб, цветников, живых изгородей, поддержание чистоты территории школьного участка.</w:t>
      </w:r>
    </w:p>
    <w:p w:rsidR="00B2023B" w:rsidRPr="00115C50" w:rsidRDefault="00B2023B" w:rsidP="00E32F47">
      <w:pPr>
        <w:pStyle w:val="af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5C50">
        <w:rPr>
          <w:rFonts w:ascii="Times New Roman" w:hAnsi="Times New Roman" w:cs="Times New Roman"/>
          <w:sz w:val="24"/>
          <w:szCs w:val="24"/>
        </w:rPr>
        <w:t>Проект «Школьный двор»</w:t>
      </w:r>
    </w:p>
    <w:p w:rsidR="00B2023B" w:rsidRPr="00115C50" w:rsidRDefault="00B2023B" w:rsidP="00E32F47">
      <w:pPr>
        <w:pStyle w:val="af3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15C50">
        <w:rPr>
          <w:rFonts w:ascii="Times New Roman" w:hAnsi="Times New Roman" w:cs="Times New Roman"/>
          <w:sz w:val="24"/>
          <w:szCs w:val="24"/>
        </w:rPr>
        <w:t>Конкурс «Аукцион идей» на лучший мини-проект по благоустройству и озеленению при</w:t>
      </w:r>
      <w:r w:rsidRPr="00115C50">
        <w:rPr>
          <w:rFonts w:ascii="Times New Roman" w:hAnsi="Times New Roman" w:cs="Times New Roman"/>
          <w:sz w:val="24"/>
          <w:szCs w:val="24"/>
        </w:rPr>
        <w:t>ш</w:t>
      </w:r>
      <w:r w:rsidRPr="00115C50">
        <w:rPr>
          <w:rFonts w:ascii="Times New Roman" w:hAnsi="Times New Roman" w:cs="Times New Roman"/>
          <w:sz w:val="24"/>
          <w:szCs w:val="24"/>
        </w:rPr>
        <w:t>кольной территории класса.</w:t>
      </w:r>
      <w:proofErr w:type="gramEnd"/>
    </w:p>
    <w:p w:rsidR="00B2023B" w:rsidRPr="00115C50" w:rsidRDefault="00B2023B" w:rsidP="00E32F47">
      <w:pPr>
        <w:pStyle w:val="af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5C50">
        <w:rPr>
          <w:rFonts w:ascii="Times New Roman" w:hAnsi="Times New Roman" w:cs="Times New Roman"/>
          <w:sz w:val="24"/>
          <w:szCs w:val="24"/>
        </w:rPr>
        <w:t>Оборудование во дворе школы спортивных и игровых площадок, доступных и приспособле</w:t>
      </w:r>
      <w:r w:rsidRPr="00115C50">
        <w:rPr>
          <w:rFonts w:ascii="Times New Roman" w:hAnsi="Times New Roman" w:cs="Times New Roman"/>
          <w:sz w:val="24"/>
          <w:szCs w:val="24"/>
        </w:rPr>
        <w:t>н</w:t>
      </w:r>
      <w:r w:rsidRPr="00115C50">
        <w:rPr>
          <w:rFonts w:ascii="Times New Roman" w:hAnsi="Times New Roman" w:cs="Times New Roman"/>
          <w:sz w:val="24"/>
          <w:szCs w:val="24"/>
        </w:rPr>
        <w:t>ных для школьников разных возрастных категорий, оздоровительно-рекреационных зон, по</w:t>
      </w:r>
      <w:r w:rsidRPr="00115C50">
        <w:rPr>
          <w:rFonts w:ascii="Times New Roman" w:hAnsi="Times New Roman" w:cs="Times New Roman"/>
          <w:sz w:val="24"/>
          <w:szCs w:val="24"/>
        </w:rPr>
        <w:t>з</w:t>
      </w:r>
      <w:r w:rsidRPr="00115C50">
        <w:rPr>
          <w:rFonts w:ascii="Times New Roman" w:hAnsi="Times New Roman" w:cs="Times New Roman"/>
          <w:sz w:val="24"/>
          <w:szCs w:val="24"/>
        </w:rPr>
        <w:t>воляющих разделить свободное пространство школы на зоны активного и тихого отдыха.</w:t>
      </w:r>
    </w:p>
    <w:p w:rsidR="00B2023B" w:rsidRPr="00115C50" w:rsidRDefault="00B2023B" w:rsidP="00E32F47">
      <w:pPr>
        <w:pStyle w:val="af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32F47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10-11</w:t>
      </w:r>
    </w:p>
    <w:p w:rsidR="00993CAF" w:rsidRPr="0023595F" w:rsidRDefault="00993CAF" w:rsidP="001B7C8B">
      <w:pPr>
        <w:pStyle w:val="af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3595F">
        <w:rPr>
          <w:rFonts w:ascii="Times New Roman" w:hAnsi="Times New Roman" w:cs="Times New Roman"/>
          <w:b/>
          <w:sz w:val="24"/>
          <w:szCs w:val="24"/>
        </w:rPr>
        <w:t>Модуль 3.11 «Азбука жизнестойкости».</w:t>
      </w:r>
    </w:p>
    <w:p w:rsidR="00BE68BE" w:rsidRPr="001B7C8B" w:rsidRDefault="00993CAF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7C8B">
        <w:rPr>
          <w:rFonts w:ascii="Times New Roman" w:hAnsi="Times New Roman" w:cs="Times New Roman"/>
          <w:sz w:val="24"/>
          <w:szCs w:val="24"/>
        </w:rPr>
        <w:t xml:space="preserve">Включаем работу социально-педагогической службы – это профилактика правонарушений, кражи сотовых телефонов, работа с </w:t>
      </w:r>
      <w:proofErr w:type="spellStart"/>
      <w:r w:rsidRPr="001B7C8B">
        <w:rPr>
          <w:rFonts w:ascii="Times New Roman" w:hAnsi="Times New Roman" w:cs="Times New Roman"/>
          <w:sz w:val="24"/>
          <w:szCs w:val="24"/>
        </w:rPr>
        <w:t>учетниками</w:t>
      </w:r>
      <w:proofErr w:type="spellEnd"/>
      <w:r w:rsidRPr="001B7C8B">
        <w:rPr>
          <w:rFonts w:ascii="Times New Roman" w:hAnsi="Times New Roman" w:cs="Times New Roman"/>
          <w:sz w:val="24"/>
          <w:szCs w:val="24"/>
        </w:rPr>
        <w:t xml:space="preserve">, с социальными партнерами и так далее, это психологическая служба – работа с </w:t>
      </w:r>
      <w:proofErr w:type="spellStart"/>
      <w:r w:rsidRPr="001B7C8B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1B7C8B">
        <w:rPr>
          <w:rFonts w:ascii="Times New Roman" w:hAnsi="Times New Roman" w:cs="Times New Roman"/>
          <w:sz w:val="24"/>
          <w:szCs w:val="24"/>
        </w:rPr>
        <w:t xml:space="preserve"> поведением, профилактика </w:t>
      </w:r>
      <w:proofErr w:type="spellStart"/>
      <w:r w:rsidRPr="001B7C8B">
        <w:rPr>
          <w:rFonts w:ascii="Times New Roman" w:hAnsi="Times New Roman" w:cs="Times New Roman"/>
          <w:sz w:val="24"/>
          <w:szCs w:val="24"/>
        </w:rPr>
        <w:t>суцида</w:t>
      </w:r>
      <w:proofErr w:type="spellEnd"/>
      <w:r w:rsidRPr="001B7C8B">
        <w:rPr>
          <w:rFonts w:ascii="Times New Roman" w:hAnsi="Times New Roman" w:cs="Times New Roman"/>
          <w:sz w:val="24"/>
          <w:szCs w:val="24"/>
        </w:rPr>
        <w:t xml:space="preserve">, работа с детьми ОВЗ и т.д., план работы психолога – профилактика ранней беременности, встречи с врачами, профилактика ПАВ, интернет зависимости, все дела по формированию здорового образа жизни. </w:t>
      </w:r>
      <w:proofErr w:type="gramEnd"/>
    </w:p>
    <w:p w:rsidR="0023595F" w:rsidRPr="00B2023B" w:rsidRDefault="0023595F" w:rsidP="00B2023B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3" w:name="bookmark18"/>
      <w:r w:rsidRPr="00B2023B">
        <w:rPr>
          <w:rFonts w:ascii="Times New Roman" w:hAnsi="Times New Roman" w:cs="Times New Roman"/>
          <w:b/>
          <w:bCs/>
          <w:sz w:val="24"/>
          <w:szCs w:val="24"/>
        </w:rPr>
        <w:t>Пла</w:t>
      </w:r>
      <w:r w:rsidR="00B2023B">
        <w:rPr>
          <w:rFonts w:ascii="Times New Roman" w:hAnsi="Times New Roman" w:cs="Times New Roman"/>
          <w:b/>
          <w:bCs/>
          <w:sz w:val="24"/>
          <w:szCs w:val="24"/>
        </w:rPr>
        <w:t xml:space="preserve">н мероприятий  </w:t>
      </w:r>
      <w:r w:rsidRPr="00B2023B">
        <w:rPr>
          <w:rFonts w:ascii="Times New Roman" w:hAnsi="Times New Roman" w:cs="Times New Roman"/>
          <w:b/>
          <w:bCs/>
          <w:sz w:val="24"/>
          <w:szCs w:val="24"/>
        </w:rPr>
        <w:t xml:space="preserve">по профилактике детско-подросткового алкоголизма, </w:t>
      </w:r>
      <w:proofErr w:type="spellStart"/>
      <w:r w:rsidRPr="00B2023B">
        <w:rPr>
          <w:rFonts w:ascii="Times New Roman" w:hAnsi="Times New Roman" w:cs="Times New Roman"/>
          <w:b/>
          <w:bCs/>
          <w:sz w:val="24"/>
          <w:szCs w:val="24"/>
        </w:rPr>
        <w:t>табакоку</w:t>
      </w:r>
      <w:r w:rsidR="00B2023B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B2023B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B2023B">
        <w:rPr>
          <w:rFonts w:ascii="Times New Roman" w:hAnsi="Times New Roman" w:cs="Times New Roman"/>
          <w:b/>
          <w:bCs/>
          <w:sz w:val="24"/>
          <w:szCs w:val="24"/>
        </w:rPr>
        <w:t>ния</w:t>
      </w:r>
      <w:proofErr w:type="spellEnd"/>
      <w:r w:rsidRPr="00B2023B">
        <w:rPr>
          <w:rFonts w:ascii="Times New Roman" w:hAnsi="Times New Roman" w:cs="Times New Roman"/>
          <w:b/>
          <w:bCs/>
          <w:sz w:val="24"/>
          <w:szCs w:val="24"/>
        </w:rPr>
        <w:t xml:space="preserve"> и наркомании  </w:t>
      </w:r>
    </w:p>
    <w:p w:rsidR="0023595F" w:rsidRPr="00834830" w:rsidRDefault="0023595F" w:rsidP="00B2023B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 w:rsidRPr="00834830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 w:rsidRPr="00834830">
        <w:rPr>
          <w:rFonts w:ascii="Times New Roman" w:hAnsi="Times New Roman" w:cs="Times New Roman"/>
          <w:sz w:val="24"/>
          <w:szCs w:val="24"/>
        </w:rPr>
        <w:t xml:space="preserve"> формирование у учащихся школы негативного отношения к </w:t>
      </w:r>
      <w:proofErr w:type="spellStart"/>
      <w:r w:rsidRPr="00834830">
        <w:rPr>
          <w:rFonts w:ascii="Times New Roman" w:hAnsi="Times New Roman" w:cs="Times New Roman"/>
          <w:sz w:val="24"/>
          <w:szCs w:val="24"/>
        </w:rPr>
        <w:t>табакокурению</w:t>
      </w:r>
      <w:proofErr w:type="spellEnd"/>
      <w:r w:rsidRPr="00834830">
        <w:rPr>
          <w:rFonts w:ascii="Times New Roman" w:hAnsi="Times New Roman" w:cs="Times New Roman"/>
          <w:sz w:val="24"/>
          <w:szCs w:val="24"/>
        </w:rPr>
        <w:t>, к употре</w:t>
      </w:r>
      <w:r w:rsidRPr="00834830">
        <w:rPr>
          <w:rFonts w:ascii="Times New Roman" w:hAnsi="Times New Roman" w:cs="Times New Roman"/>
          <w:sz w:val="24"/>
          <w:szCs w:val="24"/>
        </w:rPr>
        <w:t>б</w:t>
      </w:r>
      <w:r w:rsidRPr="00834830">
        <w:rPr>
          <w:rFonts w:ascii="Times New Roman" w:hAnsi="Times New Roman" w:cs="Times New Roman"/>
          <w:sz w:val="24"/>
          <w:szCs w:val="24"/>
        </w:rPr>
        <w:t>лению спиртных напитков, наркотических и психотропных веществ через воспитание мотив</w:t>
      </w:r>
      <w:r w:rsidRPr="00834830">
        <w:rPr>
          <w:rFonts w:ascii="Times New Roman" w:hAnsi="Times New Roman" w:cs="Times New Roman"/>
          <w:sz w:val="24"/>
          <w:szCs w:val="24"/>
        </w:rPr>
        <w:t>а</w:t>
      </w:r>
      <w:r w:rsidRPr="00834830">
        <w:rPr>
          <w:rFonts w:ascii="Times New Roman" w:hAnsi="Times New Roman" w:cs="Times New Roman"/>
          <w:sz w:val="24"/>
          <w:szCs w:val="24"/>
        </w:rPr>
        <w:t>ции здорового образа жизни.</w:t>
      </w:r>
    </w:p>
    <w:p w:rsidR="0023595F" w:rsidRPr="00834830" w:rsidRDefault="0023595F" w:rsidP="0023595F">
      <w:pPr>
        <w:pStyle w:val="af3"/>
        <w:ind w:left="-850"/>
        <w:jc w:val="both"/>
        <w:rPr>
          <w:rFonts w:ascii="Times New Roman" w:hAnsi="Times New Roman" w:cs="Times New Roman"/>
          <w:sz w:val="24"/>
          <w:szCs w:val="24"/>
        </w:rPr>
      </w:pPr>
    </w:p>
    <w:p w:rsidR="0023595F" w:rsidRPr="00834830" w:rsidRDefault="0023595F" w:rsidP="00B2023B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 w:rsidRPr="00834830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Задачи:</w:t>
      </w:r>
    </w:p>
    <w:p w:rsidR="0023595F" w:rsidRPr="00834830" w:rsidRDefault="0023595F" w:rsidP="0023595F">
      <w:pPr>
        <w:pStyle w:val="af3"/>
        <w:numPr>
          <w:ilvl w:val="0"/>
          <w:numId w:val="13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834830">
        <w:rPr>
          <w:rFonts w:ascii="Times New Roman" w:hAnsi="Times New Roman" w:cs="Times New Roman"/>
          <w:sz w:val="24"/>
          <w:szCs w:val="24"/>
        </w:rPr>
        <w:t>продолжить формирование знаний об опасности различных форм зависимостей, негативного отношения к ним путём просветительской и профилактической деятельности с учащимися, педагогами, родителями.</w:t>
      </w:r>
    </w:p>
    <w:p w:rsidR="0023595F" w:rsidRPr="00834830" w:rsidRDefault="0023595F" w:rsidP="0023595F">
      <w:pPr>
        <w:pStyle w:val="af3"/>
        <w:numPr>
          <w:ilvl w:val="0"/>
          <w:numId w:val="13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834830">
        <w:rPr>
          <w:rFonts w:ascii="Times New Roman" w:hAnsi="Times New Roman" w:cs="Times New Roman"/>
          <w:sz w:val="24"/>
          <w:szCs w:val="24"/>
        </w:rPr>
        <w:t>способствовать обеспечению условий для организации и проведения мероприятий, направленных на формирование у учащихся стремления к ведению здорового образа жизни; повышать значимость здорового образа жизни, престижность здорового поведения через систему воспитательных мероприятий.</w:t>
      </w:r>
    </w:p>
    <w:p w:rsidR="0023595F" w:rsidRPr="00834830" w:rsidRDefault="0023595F" w:rsidP="0023595F">
      <w:pPr>
        <w:pStyle w:val="af3"/>
        <w:numPr>
          <w:ilvl w:val="0"/>
          <w:numId w:val="13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834830">
        <w:rPr>
          <w:rFonts w:ascii="Times New Roman" w:hAnsi="Times New Roman" w:cs="Times New Roman"/>
          <w:sz w:val="24"/>
          <w:szCs w:val="24"/>
        </w:rPr>
        <w:t>систематизировать совместную работу с родителями, педагогами, медиками и общественностью по профилактике употребления употреблению спиртных напитков, наркотических и психотропных веществ, табачных изделий.</w:t>
      </w:r>
    </w:p>
    <w:p w:rsidR="0023595F" w:rsidRPr="00834830" w:rsidRDefault="0023595F" w:rsidP="0023595F">
      <w:pPr>
        <w:pStyle w:val="af3"/>
        <w:numPr>
          <w:ilvl w:val="0"/>
          <w:numId w:val="13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834830">
        <w:rPr>
          <w:rFonts w:ascii="Times New Roman" w:hAnsi="Times New Roman" w:cs="Times New Roman"/>
          <w:sz w:val="24"/>
          <w:szCs w:val="24"/>
        </w:rPr>
        <w:t>продолжать работу по развитию информационного поля по профилактике  употребления  спиртных напитков, наркотических и психотропных веществ, табачных изделий.</w:t>
      </w:r>
    </w:p>
    <w:p w:rsidR="0023595F" w:rsidRPr="00834830" w:rsidRDefault="0023595F" w:rsidP="0023595F">
      <w:pPr>
        <w:pStyle w:val="af3"/>
        <w:numPr>
          <w:ilvl w:val="0"/>
          <w:numId w:val="13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834830">
        <w:rPr>
          <w:rFonts w:ascii="Times New Roman" w:hAnsi="Times New Roman" w:cs="Times New Roman"/>
          <w:sz w:val="24"/>
          <w:szCs w:val="24"/>
        </w:rPr>
        <w:t>продолжить развитие коммуникативных и организаторских способностей учащихся, способности противостоять негативному влиянию со стороны.</w:t>
      </w:r>
    </w:p>
    <w:p w:rsidR="0023595F" w:rsidRDefault="0023595F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95F" w:rsidRDefault="007B0CE5" w:rsidP="007B0CE5">
      <w:pPr>
        <w:pStyle w:val="af3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sz w:val="28"/>
          <w:szCs w:val="28"/>
        </w:rPr>
        <w:t xml:space="preserve">                               4.</w:t>
      </w:r>
      <w:bookmarkStart w:id="14" w:name="_GoBack"/>
      <w:bookmarkEnd w:id="14"/>
      <w:r w:rsidR="00BE68BE" w:rsidRPr="0023595F">
        <w:rPr>
          <w:rFonts w:ascii="Times New Roman" w:hAnsi="Times New Roman" w:cs="Times New Roman"/>
          <w:b/>
          <w:sz w:val="24"/>
          <w:szCs w:val="24"/>
          <w:u w:val="single"/>
        </w:rPr>
        <w:t xml:space="preserve">ОСНОВНЫЕ НАПРАВЛЕНИЯ САМОАНАЛИЗА </w:t>
      </w:r>
    </w:p>
    <w:p w:rsidR="00BE68BE" w:rsidRPr="0023595F" w:rsidRDefault="00BE68BE" w:rsidP="0023595F">
      <w:pPr>
        <w:pStyle w:val="af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595F">
        <w:rPr>
          <w:rFonts w:ascii="Times New Roman" w:hAnsi="Times New Roman" w:cs="Times New Roman"/>
          <w:b/>
          <w:sz w:val="24"/>
          <w:szCs w:val="24"/>
          <w:u w:val="single"/>
        </w:rPr>
        <w:t>ВОСПИТАТЕЛЬНОЙ</w:t>
      </w:r>
      <w:bookmarkStart w:id="15" w:name="bookmark19"/>
      <w:bookmarkEnd w:id="13"/>
      <w:r w:rsidR="0023595F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  <w:r w:rsidRPr="0023595F">
        <w:rPr>
          <w:rFonts w:ascii="Times New Roman" w:hAnsi="Times New Roman" w:cs="Times New Roman"/>
          <w:b/>
          <w:sz w:val="24"/>
          <w:szCs w:val="24"/>
          <w:u w:val="single"/>
        </w:rPr>
        <w:t>РАБОТЫ</w:t>
      </w:r>
      <w:bookmarkEnd w:id="15"/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Самоанализ организуемой в школе воспитательной работы осуществляется по выбранным с</w:t>
      </w:r>
      <w:r w:rsidRPr="001B7C8B">
        <w:rPr>
          <w:rFonts w:ascii="Times New Roman" w:hAnsi="Times New Roman" w:cs="Times New Roman"/>
          <w:sz w:val="24"/>
          <w:szCs w:val="24"/>
        </w:rPr>
        <w:t>а</w:t>
      </w:r>
      <w:r w:rsidRPr="001B7C8B">
        <w:rPr>
          <w:rFonts w:ascii="Times New Roman" w:hAnsi="Times New Roman" w:cs="Times New Roman"/>
          <w:sz w:val="24"/>
          <w:szCs w:val="24"/>
        </w:rPr>
        <w:t>мой школой направлениям и проводится с целью выявления основных проблем школьного воспитания и последующего их решения.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Самоанализ осуществляется ежегодно силами самой образовательной организа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ции с привл</w:t>
      </w:r>
      <w:r w:rsidRPr="001B7C8B">
        <w:rPr>
          <w:rFonts w:ascii="Times New Roman" w:hAnsi="Times New Roman" w:cs="Times New Roman"/>
          <w:sz w:val="24"/>
          <w:szCs w:val="24"/>
        </w:rPr>
        <w:t>е</w:t>
      </w:r>
      <w:r w:rsidRPr="001B7C8B">
        <w:rPr>
          <w:rFonts w:ascii="Times New Roman" w:hAnsi="Times New Roman" w:cs="Times New Roman"/>
          <w:sz w:val="24"/>
          <w:szCs w:val="24"/>
        </w:rPr>
        <w:t>чением (при необходимости и по самостоятельному решению админи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страции образовател</w:t>
      </w:r>
      <w:r w:rsidRPr="001B7C8B">
        <w:rPr>
          <w:rFonts w:ascii="Times New Roman" w:hAnsi="Times New Roman" w:cs="Times New Roman"/>
          <w:sz w:val="24"/>
          <w:szCs w:val="24"/>
        </w:rPr>
        <w:t>ь</w:t>
      </w:r>
      <w:r w:rsidRPr="001B7C8B">
        <w:rPr>
          <w:rFonts w:ascii="Times New Roman" w:hAnsi="Times New Roman" w:cs="Times New Roman"/>
          <w:sz w:val="24"/>
          <w:szCs w:val="24"/>
        </w:rPr>
        <w:t>ной организации) внешних экспертов.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lastRenderedPageBreak/>
        <w:t>Основными принципами, на основе которых осуществляется самоанализ воспи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тательной р</w:t>
      </w:r>
      <w:r w:rsidRPr="001B7C8B">
        <w:rPr>
          <w:rFonts w:ascii="Times New Roman" w:hAnsi="Times New Roman" w:cs="Times New Roman"/>
          <w:sz w:val="24"/>
          <w:szCs w:val="24"/>
        </w:rPr>
        <w:t>а</w:t>
      </w:r>
      <w:r w:rsidRPr="001B7C8B">
        <w:rPr>
          <w:rFonts w:ascii="Times New Roman" w:hAnsi="Times New Roman" w:cs="Times New Roman"/>
          <w:sz w:val="24"/>
          <w:szCs w:val="24"/>
        </w:rPr>
        <w:t>боты в образовательной организации, являются:</w:t>
      </w:r>
    </w:p>
    <w:p w:rsidR="00BE68BE" w:rsidRPr="001B7C8B" w:rsidRDefault="0023595F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68BE" w:rsidRPr="001B7C8B">
        <w:rPr>
          <w:rFonts w:ascii="Times New Roman" w:hAnsi="Times New Roman" w:cs="Times New Roman"/>
          <w:sz w:val="24"/>
          <w:szCs w:val="24"/>
        </w:rPr>
        <w:t>принцип гуманистической направленности осуществляемого анализа, ориентирующий эк</w:t>
      </w:r>
      <w:r w:rsidR="00BE68BE" w:rsidRPr="001B7C8B">
        <w:rPr>
          <w:rFonts w:ascii="Times New Roman" w:hAnsi="Times New Roman" w:cs="Times New Roman"/>
          <w:sz w:val="24"/>
          <w:szCs w:val="24"/>
        </w:rPr>
        <w:t>с</w:t>
      </w:r>
      <w:r w:rsidR="00BE68BE" w:rsidRPr="001B7C8B">
        <w:rPr>
          <w:rFonts w:ascii="Times New Roman" w:hAnsi="Times New Roman" w:cs="Times New Roman"/>
          <w:sz w:val="24"/>
          <w:szCs w:val="24"/>
        </w:rPr>
        <w:t xml:space="preserve">пертов на уважительное </w:t>
      </w:r>
      <w:proofErr w:type="gramStart"/>
      <w:r w:rsidR="00BE68BE" w:rsidRPr="001B7C8B">
        <w:rPr>
          <w:rFonts w:ascii="Times New Roman" w:hAnsi="Times New Roman" w:cs="Times New Roman"/>
          <w:sz w:val="24"/>
          <w:szCs w:val="24"/>
        </w:rPr>
        <w:t>отношение</w:t>
      </w:r>
      <w:proofErr w:type="gramEnd"/>
      <w:r w:rsidR="00BE68BE" w:rsidRPr="001B7C8B">
        <w:rPr>
          <w:rFonts w:ascii="Times New Roman" w:hAnsi="Times New Roman" w:cs="Times New Roman"/>
          <w:sz w:val="24"/>
          <w:szCs w:val="24"/>
        </w:rPr>
        <w:t xml:space="preserve"> как к воспитанникам, так и к педагогам, реализующим воспитательный процесс;</w:t>
      </w:r>
    </w:p>
    <w:p w:rsidR="00BE68BE" w:rsidRPr="001B7C8B" w:rsidRDefault="0023595F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68BE" w:rsidRPr="001B7C8B">
        <w:rPr>
          <w:rFonts w:ascii="Times New Roman" w:hAnsi="Times New Roman" w:cs="Times New Roman"/>
          <w:sz w:val="24"/>
          <w:szCs w:val="24"/>
        </w:rPr>
        <w:t>принцип приоритета анализа сущностных сторон воспитания, ориентиру</w:t>
      </w:r>
      <w:r w:rsidR="00BE68BE" w:rsidRPr="001B7C8B">
        <w:rPr>
          <w:rFonts w:ascii="Times New Roman" w:hAnsi="Times New Roman" w:cs="Times New Roman"/>
          <w:sz w:val="24"/>
          <w:szCs w:val="24"/>
        </w:rPr>
        <w:softHyphen/>
        <w:t>ющий экспертов на изучение не количественных его показателей, а качественных - та</w:t>
      </w:r>
      <w:r w:rsidR="00BE68BE" w:rsidRPr="001B7C8B">
        <w:rPr>
          <w:rFonts w:ascii="Times New Roman" w:hAnsi="Times New Roman" w:cs="Times New Roman"/>
          <w:sz w:val="24"/>
          <w:szCs w:val="24"/>
        </w:rPr>
        <w:softHyphen/>
        <w:t>ких как содержание и разн</w:t>
      </w:r>
      <w:r w:rsidR="00BE68BE" w:rsidRPr="001B7C8B">
        <w:rPr>
          <w:rFonts w:ascii="Times New Roman" w:hAnsi="Times New Roman" w:cs="Times New Roman"/>
          <w:sz w:val="24"/>
          <w:szCs w:val="24"/>
        </w:rPr>
        <w:t>о</w:t>
      </w:r>
      <w:r w:rsidR="00BE68BE" w:rsidRPr="001B7C8B">
        <w:rPr>
          <w:rFonts w:ascii="Times New Roman" w:hAnsi="Times New Roman" w:cs="Times New Roman"/>
          <w:sz w:val="24"/>
          <w:szCs w:val="24"/>
        </w:rPr>
        <w:t>образие деятельности, характер общения и отношений между обучающимися и педагогами;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7C8B">
        <w:rPr>
          <w:rFonts w:ascii="Times New Roman" w:hAnsi="Times New Roman" w:cs="Times New Roman"/>
          <w:sz w:val="24"/>
          <w:szCs w:val="24"/>
        </w:rPr>
        <w:t>Основными направлениями анализа организуемого в образовательной организа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ции воспит</w:t>
      </w:r>
      <w:r w:rsidRPr="001B7C8B">
        <w:rPr>
          <w:rFonts w:ascii="Times New Roman" w:hAnsi="Times New Roman" w:cs="Times New Roman"/>
          <w:sz w:val="24"/>
          <w:szCs w:val="24"/>
        </w:rPr>
        <w:t>а</w:t>
      </w:r>
      <w:r w:rsidRPr="001B7C8B">
        <w:rPr>
          <w:rFonts w:ascii="Times New Roman" w:hAnsi="Times New Roman" w:cs="Times New Roman"/>
          <w:sz w:val="24"/>
          <w:szCs w:val="24"/>
        </w:rPr>
        <w:t>тельного процесса могут быть следующие:</w:t>
      </w:r>
      <w:proofErr w:type="gramEnd"/>
    </w:p>
    <w:p w:rsidR="0023595F" w:rsidRDefault="0023595F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E68BE" w:rsidRPr="001B7C8B">
        <w:rPr>
          <w:rFonts w:ascii="Times New Roman" w:hAnsi="Times New Roman" w:cs="Times New Roman"/>
          <w:sz w:val="24"/>
          <w:szCs w:val="24"/>
        </w:rPr>
        <w:t>Результаты воспитания, социализации и саморазвития школьников.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95F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Критерием, на основе которого осуществляется данный анализ, является дина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мика личностн</w:t>
      </w:r>
      <w:r w:rsidRPr="001B7C8B">
        <w:rPr>
          <w:rFonts w:ascii="Times New Roman" w:hAnsi="Times New Roman" w:cs="Times New Roman"/>
          <w:sz w:val="24"/>
          <w:szCs w:val="24"/>
        </w:rPr>
        <w:t>о</w:t>
      </w:r>
      <w:r w:rsidRPr="001B7C8B">
        <w:rPr>
          <w:rFonts w:ascii="Times New Roman" w:hAnsi="Times New Roman" w:cs="Times New Roman"/>
          <w:sz w:val="24"/>
          <w:szCs w:val="24"/>
        </w:rPr>
        <w:t xml:space="preserve">го развития </w:t>
      </w:r>
      <w:proofErr w:type="gramStart"/>
      <w:r w:rsidRPr="001B7C8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B7C8B">
        <w:rPr>
          <w:rFonts w:ascii="Times New Roman" w:hAnsi="Times New Roman" w:cs="Times New Roman"/>
          <w:sz w:val="24"/>
          <w:szCs w:val="24"/>
        </w:rPr>
        <w:t xml:space="preserve"> каждого класса.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</w:t>
      </w:r>
      <w:r w:rsidRPr="001B7C8B">
        <w:rPr>
          <w:rFonts w:ascii="Times New Roman" w:hAnsi="Times New Roman" w:cs="Times New Roman"/>
          <w:sz w:val="24"/>
          <w:szCs w:val="24"/>
        </w:rPr>
        <w:t>е</w:t>
      </w:r>
      <w:r w:rsidRPr="001B7C8B">
        <w:rPr>
          <w:rFonts w:ascii="Times New Roman" w:hAnsi="Times New Roman" w:cs="Times New Roman"/>
          <w:sz w:val="24"/>
          <w:szCs w:val="24"/>
        </w:rPr>
        <w:t>ского объединения классных руководителей или педагогическом совете образовательной о</w:t>
      </w:r>
      <w:r w:rsidRPr="001B7C8B">
        <w:rPr>
          <w:rFonts w:ascii="Times New Roman" w:hAnsi="Times New Roman" w:cs="Times New Roman"/>
          <w:sz w:val="24"/>
          <w:szCs w:val="24"/>
        </w:rPr>
        <w:t>р</w:t>
      </w:r>
      <w:r w:rsidRPr="001B7C8B">
        <w:rPr>
          <w:rFonts w:ascii="Times New Roman" w:hAnsi="Times New Roman" w:cs="Times New Roman"/>
          <w:sz w:val="24"/>
          <w:szCs w:val="24"/>
        </w:rPr>
        <w:t>ганизации.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23595F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 xml:space="preserve">Внимание педагогов сосредотачивается на следующих вопросах: </w:t>
      </w:r>
    </w:p>
    <w:p w:rsidR="0023595F" w:rsidRDefault="0023595F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68BE" w:rsidRPr="001B7C8B">
        <w:rPr>
          <w:rFonts w:ascii="Times New Roman" w:hAnsi="Times New Roman" w:cs="Times New Roman"/>
          <w:sz w:val="24"/>
          <w:szCs w:val="24"/>
        </w:rPr>
        <w:t xml:space="preserve">какие прежде существовавшие проблемы личностного развития </w:t>
      </w:r>
      <w:proofErr w:type="gramStart"/>
      <w:r w:rsidR="00BE68BE" w:rsidRPr="001B7C8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BE68BE" w:rsidRPr="001B7C8B">
        <w:rPr>
          <w:rFonts w:ascii="Times New Roman" w:hAnsi="Times New Roman" w:cs="Times New Roman"/>
          <w:sz w:val="24"/>
          <w:szCs w:val="24"/>
        </w:rPr>
        <w:t xml:space="preserve"> удалось р</w:t>
      </w:r>
      <w:r w:rsidR="00BE68BE" w:rsidRPr="001B7C8B">
        <w:rPr>
          <w:rFonts w:ascii="Times New Roman" w:hAnsi="Times New Roman" w:cs="Times New Roman"/>
          <w:sz w:val="24"/>
          <w:szCs w:val="24"/>
        </w:rPr>
        <w:t>е</w:t>
      </w:r>
      <w:r w:rsidR="00BE68BE" w:rsidRPr="001B7C8B">
        <w:rPr>
          <w:rFonts w:ascii="Times New Roman" w:hAnsi="Times New Roman" w:cs="Times New Roman"/>
          <w:sz w:val="24"/>
          <w:szCs w:val="24"/>
        </w:rPr>
        <w:t>шить за ми</w:t>
      </w:r>
      <w:r w:rsidR="00BE68BE" w:rsidRPr="001B7C8B">
        <w:rPr>
          <w:rFonts w:ascii="Times New Roman" w:hAnsi="Times New Roman" w:cs="Times New Roman"/>
          <w:sz w:val="24"/>
          <w:szCs w:val="24"/>
        </w:rPr>
        <w:softHyphen/>
        <w:t xml:space="preserve">нувший учебный год; </w:t>
      </w:r>
    </w:p>
    <w:p w:rsidR="0023595F" w:rsidRDefault="0023595F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68BE" w:rsidRPr="001B7C8B">
        <w:rPr>
          <w:rFonts w:ascii="Times New Roman" w:hAnsi="Times New Roman" w:cs="Times New Roman"/>
          <w:sz w:val="24"/>
          <w:szCs w:val="24"/>
        </w:rPr>
        <w:t>какие проблемы решить не удал</w:t>
      </w:r>
      <w:r w:rsidR="00993CAF" w:rsidRPr="001B7C8B">
        <w:rPr>
          <w:rFonts w:ascii="Times New Roman" w:hAnsi="Times New Roman" w:cs="Times New Roman"/>
          <w:sz w:val="24"/>
          <w:szCs w:val="24"/>
        </w:rPr>
        <w:t xml:space="preserve">ось и почему; </w:t>
      </w:r>
    </w:p>
    <w:p w:rsidR="00BE68BE" w:rsidRPr="001B7C8B" w:rsidRDefault="0023595F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93CAF" w:rsidRPr="001B7C8B">
        <w:rPr>
          <w:rFonts w:ascii="Times New Roman" w:hAnsi="Times New Roman" w:cs="Times New Roman"/>
          <w:sz w:val="24"/>
          <w:szCs w:val="24"/>
        </w:rPr>
        <w:t>какие новые про</w:t>
      </w:r>
      <w:r w:rsidR="00BE68BE" w:rsidRPr="001B7C8B">
        <w:rPr>
          <w:rFonts w:ascii="Times New Roman" w:hAnsi="Times New Roman" w:cs="Times New Roman"/>
          <w:sz w:val="24"/>
          <w:szCs w:val="24"/>
        </w:rPr>
        <w:t>блемы появились, над чем далее предстоит работать педагогическому ко</w:t>
      </w:r>
      <w:r w:rsidR="00BE68BE" w:rsidRPr="001B7C8B">
        <w:rPr>
          <w:rFonts w:ascii="Times New Roman" w:hAnsi="Times New Roman" w:cs="Times New Roman"/>
          <w:sz w:val="24"/>
          <w:szCs w:val="24"/>
        </w:rPr>
        <w:t>л</w:t>
      </w:r>
      <w:r w:rsidR="00BE68BE" w:rsidRPr="001B7C8B">
        <w:rPr>
          <w:rFonts w:ascii="Times New Roman" w:hAnsi="Times New Roman" w:cs="Times New Roman"/>
          <w:sz w:val="24"/>
          <w:szCs w:val="24"/>
        </w:rPr>
        <w:t>лективу.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Состояние организуемой в школе совместной деятельности детей и взрослых.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Критерием, на основе которого осуществляется данный анализ, является нали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чие в образов</w:t>
      </w:r>
      <w:r w:rsidRPr="001B7C8B">
        <w:rPr>
          <w:rFonts w:ascii="Times New Roman" w:hAnsi="Times New Roman" w:cs="Times New Roman"/>
          <w:sz w:val="24"/>
          <w:szCs w:val="24"/>
        </w:rPr>
        <w:t>а</w:t>
      </w:r>
      <w:r w:rsidRPr="001B7C8B">
        <w:rPr>
          <w:rFonts w:ascii="Times New Roman" w:hAnsi="Times New Roman" w:cs="Times New Roman"/>
          <w:sz w:val="24"/>
          <w:szCs w:val="24"/>
        </w:rPr>
        <w:t>тельной организации интересной, событийно насыщенной и личностно развивающей совмес</w:t>
      </w:r>
      <w:r w:rsidRPr="001B7C8B">
        <w:rPr>
          <w:rFonts w:ascii="Times New Roman" w:hAnsi="Times New Roman" w:cs="Times New Roman"/>
          <w:sz w:val="24"/>
          <w:szCs w:val="24"/>
        </w:rPr>
        <w:t>т</w:t>
      </w:r>
      <w:r w:rsidRPr="001B7C8B">
        <w:rPr>
          <w:rFonts w:ascii="Times New Roman" w:hAnsi="Times New Roman" w:cs="Times New Roman"/>
          <w:sz w:val="24"/>
          <w:szCs w:val="24"/>
        </w:rPr>
        <w:t>ной деятельности детей и взрослых.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Осуществляется анализ заместителем директора по воспитательной работе, классными рук</w:t>
      </w:r>
      <w:r w:rsidRPr="001B7C8B">
        <w:rPr>
          <w:rFonts w:ascii="Times New Roman" w:hAnsi="Times New Roman" w:cs="Times New Roman"/>
          <w:sz w:val="24"/>
          <w:szCs w:val="24"/>
        </w:rPr>
        <w:t>о</w:t>
      </w:r>
      <w:r w:rsidRPr="001B7C8B">
        <w:rPr>
          <w:rFonts w:ascii="Times New Roman" w:hAnsi="Times New Roman" w:cs="Times New Roman"/>
          <w:sz w:val="24"/>
          <w:szCs w:val="24"/>
        </w:rPr>
        <w:t>водителями, активом старшеклассников и представителями родитель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ских комитетов, хорошо знакомыми с деятельностью образовательной организации и класса.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Способами получения информации о состоянии организуемой в школе совмест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ной деятельн</w:t>
      </w:r>
      <w:r w:rsidRPr="001B7C8B">
        <w:rPr>
          <w:rFonts w:ascii="Times New Roman" w:hAnsi="Times New Roman" w:cs="Times New Roman"/>
          <w:sz w:val="24"/>
          <w:szCs w:val="24"/>
        </w:rPr>
        <w:t>о</w:t>
      </w:r>
      <w:r w:rsidRPr="001B7C8B">
        <w:rPr>
          <w:rFonts w:ascii="Times New Roman" w:hAnsi="Times New Roman" w:cs="Times New Roman"/>
          <w:sz w:val="24"/>
          <w:szCs w:val="24"/>
        </w:rPr>
        <w:t>сти детей и взрослых могут быть беседы с обучающихся и их родите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лями (законных предст</w:t>
      </w:r>
      <w:r w:rsidRPr="001B7C8B">
        <w:rPr>
          <w:rFonts w:ascii="Times New Roman" w:hAnsi="Times New Roman" w:cs="Times New Roman"/>
          <w:sz w:val="24"/>
          <w:szCs w:val="24"/>
        </w:rPr>
        <w:t>а</w:t>
      </w:r>
      <w:r w:rsidRPr="001B7C8B">
        <w:rPr>
          <w:rFonts w:ascii="Times New Roman" w:hAnsi="Times New Roman" w:cs="Times New Roman"/>
          <w:sz w:val="24"/>
          <w:szCs w:val="24"/>
        </w:rPr>
        <w:t>вителей), педагогами, лидерами ученического самоуправления, при необходимости - их анк</w:t>
      </w:r>
      <w:r w:rsidRPr="001B7C8B">
        <w:rPr>
          <w:rFonts w:ascii="Times New Roman" w:hAnsi="Times New Roman" w:cs="Times New Roman"/>
          <w:sz w:val="24"/>
          <w:szCs w:val="24"/>
        </w:rPr>
        <w:t>е</w:t>
      </w:r>
      <w:r w:rsidRPr="001B7C8B">
        <w:rPr>
          <w:rFonts w:ascii="Times New Roman" w:hAnsi="Times New Roman" w:cs="Times New Roman"/>
          <w:sz w:val="24"/>
          <w:szCs w:val="24"/>
        </w:rPr>
        <w:t>тирование. Полученные результаты обсуждаются на засе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дании методического объединения классных руководителей или педагогическом сове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те школы.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 xml:space="preserve">Внимание при этом сосредотачивается на вопросах, связанных </w:t>
      </w:r>
      <w:proofErr w:type="gramStart"/>
      <w:r w:rsidRPr="001B7C8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B7C8B">
        <w:rPr>
          <w:rFonts w:ascii="Times New Roman" w:hAnsi="Times New Roman" w:cs="Times New Roman"/>
          <w:sz w:val="24"/>
          <w:szCs w:val="24"/>
        </w:rPr>
        <w:t>: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качеством проводимых общешкольных ключевых дел;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качеством совместной деятельности классных руководителей и их классов;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качеством организуемой в школе внеурочной деятельности;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качеством реализации личностно развивающего потенциала школьных уроков;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качеством существующего в школе ученического самоуправления;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 xml:space="preserve">качеством </w:t>
      </w:r>
      <w:proofErr w:type="gramStart"/>
      <w:r w:rsidRPr="001B7C8B">
        <w:rPr>
          <w:rFonts w:ascii="Times New Roman" w:hAnsi="Times New Roman" w:cs="Times New Roman"/>
          <w:sz w:val="24"/>
          <w:szCs w:val="24"/>
        </w:rPr>
        <w:t>функционирующих</w:t>
      </w:r>
      <w:proofErr w:type="gramEnd"/>
      <w:r w:rsidRPr="001B7C8B">
        <w:rPr>
          <w:rFonts w:ascii="Times New Roman" w:hAnsi="Times New Roman" w:cs="Times New Roman"/>
          <w:sz w:val="24"/>
          <w:szCs w:val="24"/>
        </w:rPr>
        <w:t xml:space="preserve"> на базе образовательной организации отделения РДШ, отряда </w:t>
      </w:r>
      <w:r w:rsidR="00B9003A" w:rsidRPr="001B7C8B">
        <w:rPr>
          <w:rFonts w:ascii="Times New Roman" w:hAnsi="Times New Roman" w:cs="Times New Roman"/>
          <w:sz w:val="24"/>
          <w:szCs w:val="24"/>
        </w:rPr>
        <w:t>ЮИД,</w:t>
      </w:r>
      <w:r w:rsidR="00020989" w:rsidRPr="001B7C8B">
        <w:rPr>
          <w:rFonts w:ascii="Times New Roman" w:hAnsi="Times New Roman" w:cs="Times New Roman"/>
          <w:sz w:val="24"/>
          <w:szCs w:val="24"/>
        </w:rPr>
        <w:t xml:space="preserve"> отряда </w:t>
      </w:r>
      <w:proofErr w:type="spellStart"/>
      <w:r w:rsidR="00020989" w:rsidRPr="001B7C8B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="00020989" w:rsidRPr="001B7C8B">
        <w:rPr>
          <w:rFonts w:ascii="Times New Roman" w:hAnsi="Times New Roman" w:cs="Times New Roman"/>
          <w:sz w:val="24"/>
          <w:szCs w:val="24"/>
        </w:rPr>
        <w:t>, отряда ЮДП</w:t>
      </w:r>
      <w:r w:rsidR="00B9003A" w:rsidRPr="001B7C8B">
        <w:rPr>
          <w:rFonts w:ascii="Times New Roman" w:hAnsi="Times New Roman" w:cs="Times New Roman"/>
          <w:sz w:val="24"/>
          <w:szCs w:val="24"/>
        </w:rPr>
        <w:t>;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качеством проводимых в образовательной организации экскурсий, походов;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lastRenderedPageBreak/>
        <w:t xml:space="preserve">качеством </w:t>
      </w:r>
      <w:proofErr w:type="spellStart"/>
      <w:r w:rsidRPr="001B7C8B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1B7C8B">
        <w:rPr>
          <w:rFonts w:ascii="Times New Roman" w:hAnsi="Times New Roman" w:cs="Times New Roman"/>
          <w:sz w:val="24"/>
          <w:szCs w:val="24"/>
        </w:rPr>
        <w:t xml:space="preserve"> работы образовательной организации;</w:t>
      </w:r>
    </w:p>
    <w:p w:rsidR="00993CAF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 xml:space="preserve">качеством организации предметно-эстетической среды школы; </w:t>
      </w:r>
    </w:p>
    <w:p w:rsidR="00BE68B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- качеством вза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имодействия образовательной организации и семей обучающихся.</w:t>
      </w:r>
    </w:p>
    <w:p w:rsidR="00834830" w:rsidRDefault="00834830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21E" w:rsidRPr="001B7C8B" w:rsidRDefault="00BE68B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>Итогом самоанализа организуемой в образовательной организации воспитатель</w:t>
      </w:r>
      <w:r w:rsidRPr="001B7C8B">
        <w:rPr>
          <w:rFonts w:ascii="Times New Roman" w:hAnsi="Times New Roman" w:cs="Times New Roman"/>
          <w:sz w:val="24"/>
          <w:szCs w:val="24"/>
        </w:rPr>
        <w:softHyphen/>
        <w:t>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</w:t>
      </w:r>
      <w:bookmarkStart w:id="16" w:name="bookmark20"/>
      <w:r w:rsidR="002B2A3F">
        <w:rPr>
          <w:rFonts w:ascii="Times New Roman" w:hAnsi="Times New Roman" w:cs="Times New Roman"/>
          <w:sz w:val="24"/>
          <w:szCs w:val="24"/>
        </w:rPr>
        <w:t>.</w:t>
      </w:r>
    </w:p>
    <w:p w:rsidR="0079521E" w:rsidRPr="001B7C8B" w:rsidRDefault="0079521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21E" w:rsidRPr="001B7C8B" w:rsidRDefault="0079521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21E" w:rsidRPr="001B7C8B" w:rsidRDefault="0079521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21E" w:rsidRPr="001B7C8B" w:rsidRDefault="0079521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21E" w:rsidRPr="001B7C8B" w:rsidRDefault="0079521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21E" w:rsidRPr="001B7C8B" w:rsidRDefault="0079521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21E" w:rsidRPr="001B7C8B" w:rsidRDefault="0079521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21E" w:rsidRPr="001B7C8B" w:rsidRDefault="0079521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21E" w:rsidRPr="001B7C8B" w:rsidRDefault="0079521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21E" w:rsidRPr="001B7C8B" w:rsidRDefault="0079521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6"/>
    <w:p w:rsidR="0079521E" w:rsidRPr="001B7C8B" w:rsidRDefault="0079521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9521E" w:rsidRPr="001B7C8B" w:rsidSect="00B378A0">
      <w:footerReference w:type="default" r:id="rId9"/>
      <w:type w:val="continuous"/>
      <w:pgSz w:w="11906" w:h="16838" w:code="9"/>
      <w:pgMar w:top="709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1F5" w:rsidRDefault="00C661F5" w:rsidP="00BE68BE">
      <w:pPr>
        <w:spacing w:after="0" w:line="240" w:lineRule="auto"/>
      </w:pPr>
      <w:r>
        <w:separator/>
      </w:r>
    </w:p>
  </w:endnote>
  <w:endnote w:type="continuationSeparator" w:id="0">
    <w:p w:rsidR="00C661F5" w:rsidRDefault="00C661F5" w:rsidP="00BE6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8938"/>
      <w:docPartObj>
        <w:docPartGallery w:val="Page Numbers (Bottom of Page)"/>
        <w:docPartUnique/>
      </w:docPartObj>
    </w:sdtPr>
    <w:sdtEndPr/>
    <w:sdtContent>
      <w:p w:rsidR="00C109FC" w:rsidRDefault="00AC5F9D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0CE5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C109FC" w:rsidRDefault="00C109F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1F5" w:rsidRDefault="00C661F5" w:rsidP="00BE68BE">
      <w:pPr>
        <w:spacing w:after="0" w:line="240" w:lineRule="auto"/>
      </w:pPr>
      <w:r>
        <w:separator/>
      </w:r>
    </w:p>
  </w:footnote>
  <w:footnote w:type="continuationSeparator" w:id="0">
    <w:p w:rsidR="00C661F5" w:rsidRDefault="00C661F5" w:rsidP="00BE6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D"/>
    <w:multiLevelType w:val="singleLevel"/>
    <w:tmpl w:val="0000000D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2">
    <w:nsid w:val="0000000E"/>
    <w:multiLevelType w:val="singleLevel"/>
    <w:tmpl w:val="0000000E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648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3">
    <w:nsid w:val="1C3A016E"/>
    <w:multiLevelType w:val="multilevel"/>
    <w:tmpl w:val="0BAE82E8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DA1C9B"/>
    <w:multiLevelType w:val="multilevel"/>
    <w:tmpl w:val="59628E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1DD528FF"/>
    <w:multiLevelType w:val="multilevel"/>
    <w:tmpl w:val="E8546D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21AB4304"/>
    <w:multiLevelType w:val="multilevel"/>
    <w:tmpl w:val="7CD21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7B128D"/>
    <w:multiLevelType w:val="multilevel"/>
    <w:tmpl w:val="0470B6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4B1B19"/>
    <w:multiLevelType w:val="multilevel"/>
    <w:tmpl w:val="88E2DD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B2B181D"/>
    <w:multiLevelType w:val="hybridMultilevel"/>
    <w:tmpl w:val="AFE8E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43002B"/>
    <w:multiLevelType w:val="hybridMultilevel"/>
    <w:tmpl w:val="091E0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B64E0B"/>
    <w:multiLevelType w:val="multilevel"/>
    <w:tmpl w:val="701449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2D90C2B"/>
    <w:multiLevelType w:val="multilevel"/>
    <w:tmpl w:val="0A46A3E0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54B67FD"/>
    <w:multiLevelType w:val="multilevel"/>
    <w:tmpl w:val="2C541AD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5E62EE0"/>
    <w:multiLevelType w:val="multilevel"/>
    <w:tmpl w:val="24761A5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98841F7"/>
    <w:multiLevelType w:val="multilevel"/>
    <w:tmpl w:val="058ACC0E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513"/>
        </w:tabs>
        <w:ind w:left="51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873"/>
        </w:tabs>
        <w:ind w:left="87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593"/>
        </w:tabs>
        <w:ind w:left="159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953"/>
        </w:tabs>
        <w:ind w:left="195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673"/>
        </w:tabs>
        <w:ind w:left="267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033"/>
        </w:tabs>
        <w:ind w:left="3033" w:hanging="360"/>
      </w:pPr>
      <w:rPr>
        <w:rFonts w:ascii="OpenSymbol" w:hAnsi="OpenSymbol" w:cs="OpenSymbol" w:hint="default"/>
      </w:r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14"/>
  </w:num>
  <w:num w:numId="5">
    <w:abstractNumId w:val="3"/>
  </w:num>
  <w:num w:numId="6">
    <w:abstractNumId w:val="12"/>
  </w:num>
  <w:num w:numId="7">
    <w:abstractNumId w:val="6"/>
  </w:num>
  <w:num w:numId="8">
    <w:abstractNumId w:val="11"/>
  </w:num>
  <w:num w:numId="9">
    <w:abstractNumId w:val="9"/>
  </w:num>
  <w:num w:numId="10">
    <w:abstractNumId w:val="4"/>
  </w:num>
  <w:num w:numId="11">
    <w:abstractNumId w:val="5"/>
  </w:num>
  <w:num w:numId="12">
    <w:abstractNumId w:val="10"/>
  </w:num>
  <w:num w:numId="13">
    <w:abstractNumId w:val="15"/>
  </w:num>
  <w:num w:numId="14">
    <w:abstractNumId w:val="0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BE"/>
    <w:rsid w:val="00005545"/>
    <w:rsid w:val="00020989"/>
    <w:rsid w:val="00115C50"/>
    <w:rsid w:val="001B1C80"/>
    <w:rsid w:val="001B7C8B"/>
    <w:rsid w:val="001C10F8"/>
    <w:rsid w:val="001C761E"/>
    <w:rsid w:val="0023595F"/>
    <w:rsid w:val="002B2A3F"/>
    <w:rsid w:val="002C1675"/>
    <w:rsid w:val="00324420"/>
    <w:rsid w:val="00350AEB"/>
    <w:rsid w:val="003F7B99"/>
    <w:rsid w:val="00444760"/>
    <w:rsid w:val="00522610"/>
    <w:rsid w:val="00526133"/>
    <w:rsid w:val="005B5008"/>
    <w:rsid w:val="005D53C2"/>
    <w:rsid w:val="00633781"/>
    <w:rsid w:val="00640927"/>
    <w:rsid w:val="0064095D"/>
    <w:rsid w:val="00642395"/>
    <w:rsid w:val="00652DD7"/>
    <w:rsid w:val="006669A7"/>
    <w:rsid w:val="006A7BC1"/>
    <w:rsid w:val="006C7F6D"/>
    <w:rsid w:val="00777D0E"/>
    <w:rsid w:val="0079521E"/>
    <w:rsid w:val="007A13EA"/>
    <w:rsid w:val="007A1CF6"/>
    <w:rsid w:val="007B0CE5"/>
    <w:rsid w:val="007E719E"/>
    <w:rsid w:val="007F7F24"/>
    <w:rsid w:val="008043D2"/>
    <w:rsid w:val="00834830"/>
    <w:rsid w:val="008A48DF"/>
    <w:rsid w:val="008A4A09"/>
    <w:rsid w:val="008A6B32"/>
    <w:rsid w:val="00921AB7"/>
    <w:rsid w:val="00955ADB"/>
    <w:rsid w:val="00956A37"/>
    <w:rsid w:val="00961B16"/>
    <w:rsid w:val="00993CAF"/>
    <w:rsid w:val="00995A7C"/>
    <w:rsid w:val="009B34ED"/>
    <w:rsid w:val="009E5E81"/>
    <w:rsid w:val="00A22045"/>
    <w:rsid w:val="00AC5F9D"/>
    <w:rsid w:val="00AC686E"/>
    <w:rsid w:val="00B03651"/>
    <w:rsid w:val="00B2023B"/>
    <w:rsid w:val="00B378A0"/>
    <w:rsid w:val="00B845EB"/>
    <w:rsid w:val="00B9003A"/>
    <w:rsid w:val="00BB414C"/>
    <w:rsid w:val="00BE68BE"/>
    <w:rsid w:val="00BF592F"/>
    <w:rsid w:val="00C109FC"/>
    <w:rsid w:val="00C44556"/>
    <w:rsid w:val="00C618A3"/>
    <w:rsid w:val="00C661F5"/>
    <w:rsid w:val="00CB6904"/>
    <w:rsid w:val="00D10981"/>
    <w:rsid w:val="00DA567A"/>
    <w:rsid w:val="00DB082B"/>
    <w:rsid w:val="00E04681"/>
    <w:rsid w:val="00E3035A"/>
    <w:rsid w:val="00E32F47"/>
    <w:rsid w:val="00EC6471"/>
    <w:rsid w:val="00F13C9F"/>
    <w:rsid w:val="00F60A69"/>
    <w:rsid w:val="00FC3FEE"/>
    <w:rsid w:val="00FE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47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7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7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476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476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476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476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476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BE68BE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1">
    <w:name w:val="Заголовок №2_"/>
    <w:basedOn w:val="a0"/>
    <w:rsid w:val="00BE68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_"/>
    <w:basedOn w:val="a0"/>
    <w:rsid w:val="00BE68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_"/>
    <w:basedOn w:val="a0"/>
    <w:link w:val="a6"/>
    <w:rsid w:val="00BE68BE"/>
    <w:rPr>
      <w:rFonts w:ascii="Century Gothic" w:eastAsia="Century Gothic" w:hAnsi="Century Gothic" w:cs="Century Gothic"/>
      <w:sz w:val="15"/>
      <w:szCs w:val="15"/>
      <w:shd w:val="clear" w:color="auto" w:fill="FFFFFF"/>
    </w:rPr>
  </w:style>
  <w:style w:type="character" w:customStyle="1" w:styleId="24pt">
    <w:name w:val="Основной текст (2) + 4 pt"/>
    <w:basedOn w:val="22"/>
    <w:rsid w:val="00BE68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3">
    <w:name w:val="Основной текст (2) + Курсив"/>
    <w:basedOn w:val="22"/>
    <w:rsid w:val="00BE68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Полужирный;Курсив"/>
    <w:basedOn w:val="22"/>
    <w:rsid w:val="00BE68B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Заголовок №2"/>
    <w:basedOn w:val="21"/>
    <w:rsid w:val="00BE68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BE68BE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33">
    <w:name w:val="Основной текст (3) + Не полужирный;Не курсив"/>
    <w:basedOn w:val="31"/>
    <w:rsid w:val="00BE68B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BE68BE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6">
    <w:name w:val="Основной текст (2)"/>
    <w:basedOn w:val="22"/>
    <w:rsid w:val="00BE68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1">
    <w:name w:val="Основной текст (5)_"/>
    <w:basedOn w:val="a0"/>
    <w:link w:val="52"/>
    <w:rsid w:val="00BE68BE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1">
    <w:name w:val="Основной текст (6)_"/>
    <w:basedOn w:val="a0"/>
    <w:rsid w:val="00BE68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62">
    <w:name w:val="Основной текст (6) + Не курсив"/>
    <w:basedOn w:val="61"/>
    <w:rsid w:val="00BE68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3">
    <w:name w:val="Основной текст (6)"/>
    <w:basedOn w:val="61"/>
    <w:rsid w:val="00BE68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a4">
    <w:name w:val="Сноска"/>
    <w:basedOn w:val="a"/>
    <w:link w:val="a3"/>
    <w:rsid w:val="00BE68BE"/>
    <w:pPr>
      <w:widowControl w:val="0"/>
      <w:shd w:val="clear" w:color="auto" w:fill="FFFFFF"/>
      <w:spacing w:after="0" w:line="221" w:lineRule="exact"/>
      <w:ind w:firstLine="74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6">
    <w:name w:val="Колонтитул"/>
    <w:basedOn w:val="a"/>
    <w:link w:val="a5"/>
    <w:rsid w:val="00BE68BE"/>
    <w:pPr>
      <w:widowControl w:val="0"/>
      <w:shd w:val="clear" w:color="auto" w:fill="FFFFFF"/>
      <w:spacing w:after="0" w:line="0" w:lineRule="atLeast"/>
    </w:pPr>
    <w:rPr>
      <w:rFonts w:ascii="Century Gothic" w:eastAsia="Century Gothic" w:hAnsi="Century Gothic" w:cs="Century Gothic"/>
      <w:sz w:val="15"/>
      <w:szCs w:val="15"/>
    </w:rPr>
  </w:style>
  <w:style w:type="paragraph" w:customStyle="1" w:styleId="32">
    <w:name w:val="Основной текст (3)"/>
    <w:basedOn w:val="a"/>
    <w:link w:val="31"/>
    <w:rsid w:val="00BE68BE"/>
    <w:pPr>
      <w:widowControl w:val="0"/>
      <w:shd w:val="clear" w:color="auto" w:fill="FFFFFF"/>
      <w:spacing w:after="0" w:line="298" w:lineRule="exact"/>
      <w:ind w:hanging="38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42">
    <w:name w:val="Основной текст (4)"/>
    <w:basedOn w:val="a"/>
    <w:link w:val="41"/>
    <w:rsid w:val="00BE68BE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2">
    <w:name w:val="Основной текст (5)"/>
    <w:basedOn w:val="a"/>
    <w:link w:val="51"/>
    <w:rsid w:val="00BE68BE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a7">
    <w:name w:val="List Paragraph"/>
    <w:basedOn w:val="a"/>
    <w:qFormat/>
    <w:rsid w:val="00444760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795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9521E"/>
  </w:style>
  <w:style w:type="paragraph" w:styleId="aa">
    <w:name w:val="footer"/>
    <w:basedOn w:val="a"/>
    <w:link w:val="ab"/>
    <w:uiPriority w:val="99"/>
    <w:unhideWhenUsed/>
    <w:rsid w:val="00795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9521E"/>
  </w:style>
  <w:style w:type="character" w:customStyle="1" w:styleId="10">
    <w:name w:val="Заголовок 1 Знак"/>
    <w:basedOn w:val="a0"/>
    <w:link w:val="1"/>
    <w:uiPriority w:val="9"/>
    <w:rsid w:val="004447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44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447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447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4476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4476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4476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44476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4476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c">
    <w:name w:val="caption"/>
    <w:basedOn w:val="a"/>
    <w:next w:val="a"/>
    <w:uiPriority w:val="35"/>
    <w:semiHidden/>
    <w:unhideWhenUsed/>
    <w:qFormat/>
    <w:rsid w:val="0044476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4447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4447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rsid w:val="0044476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4447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1">
    <w:name w:val="Strong"/>
    <w:basedOn w:val="a0"/>
    <w:uiPriority w:val="22"/>
    <w:qFormat/>
    <w:rsid w:val="00444760"/>
    <w:rPr>
      <w:b/>
      <w:bCs/>
    </w:rPr>
  </w:style>
  <w:style w:type="character" w:styleId="af2">
    <w:name w:val="Emphasis"/>
    <w:basedOn w:val="a0"/>
    <w:uiPriority w:val="20"/>
    <w:qFormat/>
    <w:rsid w:val="00444760"/>
    <w:rPr>
      <w:i/>
      <w:iCs/>
    </w:rPr>
  </w:style>
  <w:style w:type="paragraph" w:styleId="af3">
    <w:name w:val="No Spacing"/>
    <w:qFormat/>
    <w:rsid w:val="00444760"/>
    <w:pPr>
      <w:spacing w:after="0" w:line="240" w:lineRule="auto"/>
    </w:pPr>
  </w:style>
  <w:style w:type="paragraph" w:styleId="27">
    <w:name w:val="Quote"/>
    <w:basedOn w:val="a"/>
    <w:next w:val="a"/>
    <w:link w:val="28"/>
    <w:uiPriority w:val="29"/>
    <w:qFormat/>
    <w:rsid w:val="00444760"/>
    <w:rPr>
      <w:i/>
      <w:iCs/>
      <w:color w:val="000000" w:themeColor="text1"/>
    </w:rPr>
  </w:style>
  <w:style w:type="character" w:customStyle="1" w:styleId="28">
    <w:name w:val="Цитата 2 Знак"/>
    <w:basedOn w:val="a0"/>
    <w:link w:val="27"/>
    <w:uiPriority w:val="29"/>
    <w:rsid w:val="00444760"/>
    <w:rPr>
      <w:i/>
      <w:iCs/>
      <w:color w:val="000000" w:themeColor="text1"/>
    </w:rPr>
  </w:style>
  <w:style w:type="paragraph" w:styleId="af4">
    <w:name w:val="Intense Quote"/>
    <w:basedOn w:val="a"/>
    <w:next w:val="a"/>
    <w:link w:val="af5"/>
    <w:uiPriority w:val="30"/>
    <w:qFormat/>
    <w:rsid w:val="0044476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444760"/>
    <w:rPr>
      <w:b/>
      <w:bCs/>
      <w:i/>
      <w:iCs/>
      <w:color w:val="4F81BD" w:themeColor="accent1"/>
    </w:rPr>
  </w:style>
  <w:style w:type="character" w:styleId="af6">
    <w:name w:val="Subtle Emphasis"/>
    <w:basedOn w:val="a0"/>
    <w:uiPriority w:val="19"/>
    <w:qFormat/>
    <w:rsid w:val="00444760"/>
    <w:rPr>
      <w:i/>
      <w:iCs/>
      <w:color w:val="808080" w:themeColor="text1" w:themeTint="7F"/>
    </w:rPr>
  </w:style>
  <w:style w:type="character" w:styleId="af7">
    <w:name w:val="Intense Emphasis"/>
    <w:basedOn w:val="a0"/>
    <w:uiPriority w:val="21"/>
    <w:qFormat/>
    <w:rsid w:val="00444760"/>
    <w:rPr>
      <w:b/>
      <w:bCs/>
      <w:i/>
      <w:iCs/>
      <w:color w:val="4F81BD" w:themeColor="accent1"/>
    </w:rPr>
  </w:style>
  <w:style w:type="character" w:styleId="af8">
    <w:name w:val="Subtle Reference"/>
    <w:basedOn w:val="a0"/>
    <w:uiPriority w:val="31"/>
    <w:qFormat/>
    <w:rsid w:val="00444760"/>
    <w:rPr>
      <w:smallCaps/>
      <w:color w:val="C0504D" w:themeColor="accent2"/>
      <w:u w:val="single"/>
    </w:rPr>
  </w:style>
  <w:style w:type="character" w:styleId="af9">
    <w:name w:val="Intense Reference"/>
    <w:basedOn w:val="a0"/>
    <w:uiPriority w:val="32"/>
    <w:qFormat/>
    <w:rsid w:val="00444760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444760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444760"/>
    <w:pPr>
      <w:outlineLvl w:val="9"/>
    </w:pPr>
  </w:style>
  <w:style w:type="character" w:customStyle="1" w:styleId="CharAttribute5">
    <w:name w:val="CharAttribute5"/>
    <w:rsid w:val="00DA567A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DA567A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3">
    <w:name w:val="ParaAttribute3"/>
    <w:rsid w:val="00DA567A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6">
    <w:name w:val="CharAttribute6"/>
    <w:rsid w:val="00DA567A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5">
    <w:name w:val="ParaAttribute5"/>
    <w:rsid w:val="00DA567A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7">
    <w:name w:val="ParaAttribute7"/>
    <w:rsid w:val="00DA567A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8">
    <w:name w:val="ParaAttribute8"/>
    <w:rsid w:val="00DA567A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2">
    <w:name w:val="c2"/>
    <w:basedOn w:val="a0"/>
    <w:rsid w:val="00834830"/>
  </w:style>
  <w:style w:type="paragraph" w:styleId="afc">
    <w:name w:val="Body Text"/>
    <w:basedOn w:val="a"/>
    <w:link w:val="afd"/>
    <w:rsid w:val="0083483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afd">
    <w:name w:val="Основной текст Знак"/>
    <w:basedOn w:val="a0"/>
    <w:link w:val="afc"/>
    <w:rsid w:val="00834830"/>
    <w:rPr>
      <w:rFonts w:ascii="Times New Roman" w:eastAsia="Times New Roman" w:hAnsi="Times New Roman" w:cs="Times New Roman"/>
      <w:b/>
      <w:bCs/>
      <w:sz w:val="28"/>
      <w:szCs w:val="24"/>
      <w:lang w:val="ru-RU" w:eastAsia="zh-CN" w:bidi="ar-SA"/>
    </w:rPr>
  </w:style>
  <w:style w:type="paragraph" w:customStyle="1" w:styleId="c6">
    <w:name w:val="c6"/>
    <w:basedOn w:val="a"/>
    <w:rsid w:val="0083483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e">
    <w:name w:val="Normal (Web)"/>
    <w:basedOn w:val="a"/>
    <w:uiPriority w:val="99"/>
    <w:semiHidden/>
    <w:unhideWhenUsed/>
    <w:rsid w:val="00B20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47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7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7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476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476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476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476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476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BE68BE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1">
    <w:name w:val="Заголовок №2_"/>
    <w:basedOn w:val="a0"/>
    <w:rsid w:val="00BE68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_"/>
    <w:basedOn w:val="a0"/>
    <w:rsid w:val="00BE68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_"/>
    <w:basedOn w:val="a0"/>
    <w:link w:val="a6"/>
    <w:rsid w:val="00BE68BE"/>
    <w:rPr>
      <w:rFonts w:ascii="Century Gothic" w:eastAsia="Century Gothic" w:hAnsi="Century Gothic" w:cs="Century Gothic"/>
      <w:sz w:val="15"/>
      <w:szCs w:val="15"/>
      <w:shd w:val="clear" w:color="auto" w:fill="FFFFFF"/>
    </w:rPr>
  </w:style>
  <w:style w:type="character" w:customStyle="1" w:styleId="24pt">
    <w:name w:val="Основной текст (2) + 4 pt"/>
    <w:basedOn w:val="22"/>
    <w:rsid w:val="00BE68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3">
    <w:name w:val="Основной текст (2) + Курсив"/>
    <w:basedOn w:val="22"/>
    <w:rsid w:val="00BE68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Полужирный;Курсив"/>
    <w:basedOn w:val="22"/>
    <w:rsid w:val="00BE68B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Заголовок №2"/>
    <w:basedOn w:val="21"/>
    <w:rsid w:val="00BE68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BE68BE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33">
    <w:name w:val="Основной текст (3) + Не полужирный;Не курсив"/>
    <w:basedOn w:val="31"/>
    <w:rsid w:val="00BE68B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BE68BE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6">
    <w:name w:val="Основной текст (2)"/>
    <w:basedOn w:val="22"/>
    <w:rsid w:val="00BE68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1">
    <w:name w:val="Основной текст (5)_"/>
    <w:basedOn w:val="a0"/>
    <w:link w:val="52"/>
    <w:rsid w:val="00BE68BE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1">
    <w:name w:val="Основной текст (6)_"/>
    <w:basedOn w:val="a0"/>
    <w:rsid w:val="00BE68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62">
    <w:name w:val="Основной текст (6) + Не курсив"/>
    <w:basedOn w:val="61"/>
    <w:rsid w:val="00BE68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3">
    <w:name w:val="Основной текст (6)"/>
    <w:basedOn w:val="61"/>
    <w:rsid w:val="00BE68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a4">
    <w:name w:val="Сноска"/>
    <w:basedOn w:val="a"/>
    <w:link w:val="a3"/>
    <w:rsid w:val="00BE68BE"/>
    <w:pPr>
      <w:widowControl w:val="0"/>
      <w:shd w:val="clear" w:color="auto" w:fill="FFFFFF"/>
      <w:spacing w:after="0" w:line="221" w:lineRule="exact"/>
      <w:ind w:firstLine="74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6">
    <w:name w:val="Колонтитул"/>
    <w:basedOn w:val="a"/>
    <w:link w:val="a5"/>
    <w:rsid w:val="00BE68BE"/>
    <w:pPr>
      <w:widowControl w:val="0"/>
      <w:shd w:val="clear" w:color="auto" w:fill="FFFFFF"/>
      <w:spacing w:after="0" w:line="0" w:lineRule="atLeast"/>
    </w:pPr>
    <w:rPr>
      <w:rFonts w:ascii="Century Gothic" w:eastAsia="Century Gothic" w:hAnsi="Century Gothic" w:cs="Century Gothic"/>
      <w:sz w:val="15"/>
      <w:szCs w:val="15"/>
    </w:rPr>
  </w:style>
  <w:style w:type="paragraph" w:customStyle="1" w:styleId="32">
    <w:name w:val="Основной текст (3)"/>
    <w:basedOn w:val="a"/>
    <w:link w:val="31"/>
    <w:rsid w:val="00BE68BE"/>
    <w:pPr>
      <w:widowControl w:val="0"/>
      <w:shd w:val="clear" w:color="auto" w:fill="FFFFFF"/>
      <w:spacing w:after="0" w:line="298" w:lineRule="exact"/>
      <w:ind w:hanging="38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42">
    <w:name w:val="Основной текст (4)"/>
    <w:basedOn w:val="a"/>
    <w:link w:val="41"/>
    <w:rsid w:val="00BE68BE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2">
    <w:name w:val="Основной текст (5)"/>
    <w:basedOn w:val="a"/>
    <w:link w:val="51"/>
    <w:rsid w:val="00BE68BE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a7">
    <w:name w:val="List Paragraph"/>
    <w:basedOn w:val="a"/>
    <w:qFormat/>
    <w:rsid w:val="00444760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795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9521E"/>
  </w:style>
  <w:style w:type="paragraph" w:styleId="aa">
    <w:name w:val="footer"/>
    <w:basedOn w:val="a"/>
    <w:link w:val="ab"/>
    <w:uiPriority w:val="99"/>
    <w:unhideWhenUsed/>
    <w:rsid w:val="00795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9521E"/>
  </w:style>
  <w:style w:type="character" w:customStyle="1" w:styleId="10">
    <w:name w:val="Заголовок 1 Знак"/>
    <w:basedOn w:val="a0"/>
    <w:link w:val="1"/>
    <w:uiPriority w:val="9"/>
    <w:rsid w:val="004447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44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447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447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4476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4476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4476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44476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4476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c">
    <w:name w:val="caption"/>
    <w:basedOn w:val="a"/>
    <w:next w:val="a"/>
    <w:uiPriority w:val="35"/>
    <w:semiHidden/>
    <w:unhideWhenUsed/>
    <w:qFormat/>
    <w:rsid w:val="0044476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4447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4447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rsid w:val="0044476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4447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1">
    <w:name w:val="Strong"/>
    <w:basedOn w:val="a0"/>
    <w:uiPriority w:val="22"/>
    <w:qFormat/>
    <w:rsid w:val="00444760"/>
    <w:rPr>
      <w:b/>
      <w:bCs/>
    </w:rPr>
  </w:style>
  <w:style w:type="character" w:styleId="af2">
    <w:name w:val="Emphasis"/>
    <w:basedOn w:val="a0"/>
    <w:uiPriority w:val="20"/>
    <w:qFormat/>
    <w:rsid w:val="00444760"/>
    <w:rPr>
      <w:i/>
      <w:iCs/>
    </w:rPr>
  </w:style>
  <w:style w:type="paragraph" w:styleId="af3">
    <w:name w:val="No Spacing"/>
    <w:qFormat/>
    <w:rsid w:val="00444760"/>
    <w:pPr>
      <w:spacing w:after="0" w:line="240" w:lineRule="auto"/>
    </w:pPr>
  </w:style>
  <w:style w:type="paragraph" w:styleId="27">
    <w:name w:val="Quote"/>
    <w:basedOn w:val="a"/>
    <w:next w:val="a"/>
    <w:link w:val="28"/>
    <w:uiPriority w:val="29"/>
    <w:qFormat/>
    <w:rsid w:val="00444760"/>
    <w:rPr>
      <w:i/>
      <w:iCs/>
      <w:color w:val="000000" w:themeColor="text1"/>
    </w:rPr>
  </w:style>
  <w:style w:type="character" w:customStyle="1" w:styleId="28">
    <w:name w:val="Цитата 2 Знак"/>
    <w:basedOn w:val="a0"/>
    <w:link w:val="27"/>
    <w:uiPriority w:val="29"/>
    <w:rsid w:val="00444760"/>
    <w:rPr>
      <w:i/>
      <w:iCs/>
      <w:color w:val="000000" w:themeColor="text1"/>
    </w:rPr>
  </w:style>
  <w:style w:type="paragraph" w:styleId="af4">
    <w:name w:val="Intense Quote"/>
    <w:basedOn w:val="a"/>
    <w:next w:val="a"/>
    <w:link w:val="af5"/>
    <w:uiPriority w:val="30"/>
    <w:qFormat/>
    <w:rsid w:val="0044476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444760"/>
    <w:rPr>
      <w:b/>
      <w:bCs/>
      <w:i/>
      <w:iCs/>
      <w:color w:val="4F81BD" w:themeColor="accent1"/>
    </w:rPr>
  </w:style>
  <w:style w:type="character" w:styleId="af6">
    <w:name w:val="Subtle Emphasis"/>
    <w:basedOn w:val="a0"/>
    <w:uiPriority w:val="19"/>
    <w:qFormat/>
    <w:rsid w:val="00444760"/>
    <w:rPr>
      <w:i/>
      <w:iCs/>
      <w:color w:val="808080" w:themeColor="text1" w:themeTint="7F"/>
    </w:rPr>
  </w:style>
  <w:style w:type="character" w:styleId="af7">
    <w:name w:val="Intense Emphasis"/>
    <w:basedOn w:val="a0"/>
    <w:uiPriority w:val="21"/>
    <w:qFormat/>
    <w:rsid w:val="00444760"/>
    <w:rPr>
      <w:b/>
      <w:bCs/>
      <w:i/>
      <w:iCs/>
      <w:color w:val="4F81BD" w:themeColor="accent1"/>
    </w:rPr>
  </w:style>
  <w:style w:type="character" w:styleId="af8">
    <w:name w:val="Subtle Reference"/>
    <w:basedOn w:val="a0"/>
    <w:uiPriority w:val="31"/>
    <w:qFormat/>
    <w:rsid w:val="00444760"/>
    <w:rPr>
      <w:smallCaps/>
      <w:color w:val="C0504D" w:themeColor="accent2"/>
      <w:u w:val="single"/>
    </w:rPr>
  </w:style>
  <w:style w:type="character" w:styleId="af9">
    <w:name w:val="Intense Reference"/>
    <w:basedOn w:val="a0"/>
    <w:uiPriority w:val="32"/>
    <w:qFormat/>
    <w:rsid w:val="00444760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444760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444760"/>
    <w:pPr>
      <w:outlineLvl w:val="9"/>
    </w:pPr>
  </w:style>
  <w:style w:type="character" w:customStyle="1" w:styleId="CharAttribute5">
    <w:name w:val="CharAttribute5"/>
    <w:rsid w:val="00DA567A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DA567A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3">
    <w:name w:val="ParaAttribute3"/>
    <w:rsid w:val="00DA567A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6">
    <w:name w:val="CharAttribute6"/>
    <w:rsid w:val="00DA567A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5">
    <w:name w:val="ParaAttribute5"/>
    <w:rsid w:val="00DA567A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7">
    <w:name w:val="ParaAttribute7"/>
    <w:rsid w:val="00DA567A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8">
    <w:name w:val="ParaAttribute8"/>
    <w:rsid w:val="00DA567A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2">
    <w:name w:val="c2"/>
    <w:basedOn w:val="a0"/>
    <w:rsid w:val="00834830"/>
  </w:style>
  <w:style w:type="paragraph" w:styleId="afc">
    <w:name w:val="Body Text"/>
    <w:basedOn w:val="a"/>
    <w:link w:val="afd"/>
    <w:rsid w:val="0083483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afd">
    <w:name w:val="Основной текст Знак"/>
    <w:basedOn w:val="a0"/>
    <w:link w:val="afc"/>
    <w:rsid w:val="00834830"/>
    <w:rPr>
      <w:rFonts w:ascii="Times New Roman" w:eastAsia="Times New Roman" w:hAnsi="Times New Roman" w:cs="Times New Roman"/>
      <w:b/>
      <w:bCs/>
      <w:sz w:val="28"/>
      <w:szCs w:val="24"/>
      <w:lang w:val="ru-RU" w:eastAsia="zh-CN" w:bidi="ar-SA"/>
    </w:rPr>
  </w:style>
  <w:style w:type="paragraph" w:customStyle="1" w:styleId="c6">
    <w:name w:val="c6"/>
    <w:basedOn w:val="a"/>
    <w:rsid w:val="0083483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e">
    <w:name w:val="Normal (Web)"/>
    <w:basedOn w:val="a"/>
    <w:uiPriority w:val="99"/>
    <w:semiHidden/>
    <w:unhideWhenUsed/>
    <w:rsid w:val="00B20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1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03651-1FF9-4E7F-A80C-D2CB88E66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15</Pages>
  <Words>5946</Words>
  <Characters>33896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79231574555</dc:creator>
  <cp:lastModifiedBy>Алекмаа Мандан-оол</cp:lastModifiedBy>
  <cp:revision>6</cp:revision>
  <cp:lastPrinted>2021-09-01T02:18:00Z</cp:lastPrinted>
  <dcterms:created xsi:type="dcterms:W3CDTF">2021-11-02T14:30:00Z</dcterms:created>
  <dcterms:modified xsi:type="dcterms:W3CDTF">2021-11-12T11:57:00Z</dcterms:modified>
</cp:coreProperties>
</file>